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2B51" w14:textId="77777777" w:rsidR="001F136D" w:rsidRPr="003E35B8" w:rsidRDefault="00000000">
      <w:pPr>
        <w:pStyle w:val="Title"/>
        <w:rPr>
          <w:lang w:val="it-IT"/>
        </w:rPr>
      </w:pPr>
      <w:r w:rsidRPr="003E35B8">
        <w:rPr>
          <w:lang w:val="it-IT"/>
        </w:rPr>
        <w:t>DALLA DIAGNOSI ALL’INTERVENTO PRECOCE DELLE PCI</w:t>
      </w:r>
    </w:p>
    <w:p w14:paraId="3F1D8F9A" w14:textId="77777777" w:rsidR="001F136D" w:rsidRPr="003E35B8" w:rsidRDefault="00000000">
      <w:pPr>
        <w:rPr>
          <w:lang w:val="it-IT"/>
        </w:rPr>
      </w:pPr>
      <w:r w:rsidRPr="003E35B8">
        <w:rPr>
          <w:lang w:val="it-IT"/>
        </w:rPr>
        <w:t>Percorsi, strumenti e strategie per un intervento precoce efficace e multidisciplinare</w:t>
      </w:r>
      <w:r w:rsidRPr="003E35B8">
        <w:rPr>
          <w:lang w:val="it-IT"/>
        </w:rPr>
        <w:br/>
      </w:r>
    </w:p>
    <w:p w14:paraId="6C1AE43B" w14:textId="77777777" w:rsidR="001F136D" w:rsidRPr="003E35B8" w:rsidRDefault="00000000">
      <w:pPr>
        <w:pStyle w:val="Heading1"/>
        <w:rPr>
          <w:lang w:val="it-IT"/>
        </w:rPr>
      </w:pPr>
      <w:r w:rsidRPr="003E35B8">
        <w:rPr>
          <w:lang w:val="it-IT"/>
        </w:rPr>
        <w:t>INFORMAZIONI GENERALI</w:t>
      </w:r>
    </w:p>
    <w:p w14:paraId="5EB28ABE" w14:textId="77777777" w:rsidR="001F136D" w:rsidRPr="003E35B8" w:rsidRDefault="00000000">
      <w:pPr>
        <w:rPr>
          <w:lang w:val="it-IT"/>
        </w:rPr>
      </w:pPr>
      <w:r w:rsidRPr="003E35B8">
        <w:rPr>
          <w:lang w:val="it-IT"/>
        </w:rPr>
        <w:t>Date: 6, 7, 8, 9 maggio 2026</w:t>
      </w:r>
      <w:r w:rsidRPr="003E35B8">
        <w:rPr>
          <w:lang w:val="it-IT"/>
        </w:rPr>
        <w:br/>
        <w:t>Sede: Palazzo della Provincia – Sala Angioy, Piazza d’Italia, Sassari</w:t>
      </w:r>
      <w:r w:rsidRPr="003E35B8">
        <w:rPr>
          <w:lang w:val="it-IT"/>
        </w:rPr>
        <w:br/>
        <w:t>Durata complessiva: 32 ore</w:t>
      </w:r>
      <w:r w:rsidRPr="003E35B8">
        <w:rPr>
          <w:lang w:val="it-IT"/>
        </w:rPr>
        <w:br/>
        <w:t xml:space="preserve">Posti disponibili: 80 </w:t>
      </w:r>
      <w:r>
        <w:rPr>
          <w:lang w:val="it-IT"/>
        </w:rPr>
        <w:t xml:space="preserve">n. </w:t>
      </w:r>
      <w:proofErr w:type="gramStart"/>
      <w:r>
        <w:rPr>
          <w:lang w:val="it-IT"/>
        </w:rPr>
        <w:t xml:space="preserve">1 </w:t>
      </w:r>
      <w:r w:rsidRPr="003E35B8">
        <w:rPr>
          <w:lang w:val="it-IT"/>
        </w:rPr>
        <w:t xml:space="preserve"> edizione</w:t>
      </w:r>
      <w:proofErr w:type="gramEnd"/>
      <w:r w:rsidRPr="003E35B8">
        <w:rPr>
          <w:lang w:val="it-IT"/>
        </w:rPr>
        <w:br/>
        <w:t>Evento accreditato per 32 crediti ECM</w:t>
      </w:r>
      <w:r w:rsidRPr="003E35B8">
        <w:rPr>
          <w:lang w:val="it-IT"/>
        </w:rPr>
        <w:br/>
      </w:r>
    </w:p>
    <w:p w14:paraId="028176AA" w14:textId="77777777" w:rsidR="001F136D" w:rsidRPr="003E35B8" w:rsidRDefault="00000000">
      <w:pPr>
        <w:pStyle w:val="Heading1"/>
        <w:rPr>
          <w:lang w:val="it-IT"/>
        </w:rPr>
      </w:pPr>
      <w:r w:rsidRPr="003E35B8">
        <w:rPr>
          <w:lang w:val="it-IT"/>
        </w:rPr>
        <w:t>RELATORI</w:t>
      </w:r>
    </w:p>
    <w:p w14:paraId="3BB210DB" w14:textId="4680B16A" w:rsidR="001F136D" w:rsidRDefault="00000000">
      <w:pPr>
        <w:rPr>
          <w:lang w:val="it-IT"/>
        </w:rPr>
      </w:pPr>
      <w:r w:rsidRPr="003E35B8">
        <w:rPr>
          <w:lang w:val="it-IT"/>
        </w:rPr>
        <w:t>Prof. Andrea Guzzetta</w:t>
      </w:r>
      <w:r>
        <w:rPr>
          <w:lang w:val="it-IT"/>
        </w:rPr>
        <w:t xml:space="preserve"> </w:t>
      </w:r>
      <w:r w:rsidR="003E187F">
        <w:rPr>
          <w:lang w:val="it-IT"/>
        </w:rPr>
        <w:t>Direttore</w:t>
      </w:r>
      <w:r>
        <w:rPr>
          <w:lang w:val="it-IT"/>
        </w:rPr>
        <w:t xml:space="preserve"> Dipartimento di Neuroscienze dell’età evolutiva </w:t>
      </w:r>
      <w:r w:rsidR="003E187F">
        <w:rPr>
          <w:lang w:val="it-IT"/>
        </w:rPr>
        <w:t xml:space="preserve">IRCCS </w:t>
      </w:r>
      <w:r>
        <w:rPr>
          <w:lang w:val="it-IT"/>
        </w:rPr>
        <w:t xml:space="preserve">Stella Maris </w:t>
      </w:r>
      <w:r w:rsidR="003E187F">
        <w:rPr>
          <w:lang w:val="it-IT"/>
        </w:rPr>
        <w:t xml:space="preserve">e </w:t>
      </w:r>
      <w:r>
        <w:rPr>
          <w:lang w:val="it-IT"/>
        </w:rPr>
        <w:t>Università di Pisa</w:t>
      </w:r>
    </w:p>
    <w:p w14:paraId="034FC7CA" w14:textId="7F1D77C1" w:rsidR="001F136D" w:rsidRPr="003E35B8" w:rsidRDefault="003E187F">
      <w:pPr>
        <w:rPr>
          <w:lang w:val="it-IT"/>
        </w:rPr>
      </w:pPr>
      <w:r>
        <w:rPr>
          <w:lang w:val="it-IT"/>
        </w:rPr>
        <w:t xml:space="preserve">Dr.ssa </w:t>
      </w:r>
      <w:r w:rsidRPr="003E35B8">
        <w:rPr>
          <w:lang w:val="it-IT"/>
        </w:rPr>
        <w:t>Camilla Antonelli</w:t>
      </w:r>
      <w:r>
        <w:rPr>
          <w:lang w:val="it-IT"/>
        </w:rPr>
        <w:t>, Neuropsichiatra Infantile</w:t>
      </w:r>
      <w:r w:rsidRPr="003E35B8">
        <w:rPr>
          <w:lang w:val="it-IT"/>
        </w:rPr>
        <w:br/>
      </w:r>
      <w:r>
        <w:rPr>
          <w:lang w:val="it-IT"/>
        </w:rPr>
        <w:t xml:space="preserve">Dr.ssa </w:t>
      </w:r>
      <w:r w:rsidRPr="003E35B8">
        <w:rPr>
          <w:lang w:val="it-IT"/>
        </w:rPr>
        <w:t>Arianna Bai</w:t>
      </w:r>
      <w:r>
        <w:rPr>
          <w:lang w:val="it-IT"/>
        </w:rPr>
        <w:t>, Fisiatra</w:t>
      </w:r>
      <w:r w:rsidRPr="003E35B8">
        <w:rPr>
          <w:lang w:val="it-IT"/>
        </w:rPr>
        <w:br/>
      </w:r>
      <w:r>
        <w:rPr>
          <w:lang w:val="it-IT"/>
        </w:rPr>
        <w:t xml:space="preserve">Dr.ssa </w:t>
      </w:r>
      <w:r w:rsidRPr="003E35B8">
        <w:rPr>
          <w:lang w:val="it-IT"/>
        </w:rPr>
        <w:t>Ada Bancale</w:t>
      </w:r>
      <w:r>
        <w:rPr>
          <w:lang w:val="it-IT"/>
        </w:rPr>
        <w:t>, terapista della neuro-psicomotricità dell’età evolutiva (TNPEE)</w:t>
      </w:r>
      <w:r w:rsidRPr="003E35B8">
        <w:rPr>
          <w:lang w:val="it-IT"/>
        </w:rPr>
        <w:br/>
      </w:r>
      <w:r>
        <w:rPr>
          <w:lang w:val="it-IT"/>
        </w:rPr>
        <w:t xml:space="preserve">Dr.ssa </w:t>
      </w:r>
      <w:r w:rsidR="00000000" w:rsidRPr="003E35B8">
        <w:rPr>
          <w:lang w:val="it-IT"/>
        </w:rPr>
        <w:t>Viviana Marchi</w:t>
      </w:r>
      <w:r>
        <w:rPr>
          <w:lang w:val="it-IT"/>
        </w:rPr>
        <w:t>,</w:t>
      </w:r>
      <w:r w:rsidR="00000000">
        <w:rPr>
          <w:lang w:val="it-IT"/>
        </w:rPr>
        <w:t xml:space="preserve"> Neuropsichiatra Infantile</w:t>
      </w:r>
      <w:r w:rsidR="00000000" w:rsidRPr="003E35B8">
        <w:rPr>
          <w:lang w:val="it-IT"/>
        </w:rPr>
        <w:br/>
      </w:r>
      <w:r>
        <w:rPr>
          <w:lang w:val="it-IT"/>
        </w:rPr>
        <w:t xml:space="preserve">Dr.ssa </w:t>
      </w:r>
      <w:r w:rsidR="00000000" w:rsidRPr="003E35B8">
        <w:rPr>
          <w:lang w:val="it-IT"/>
        </w:rPr>
        <w:t>Sara Mazzotti</w:t>
      </w:r>
      <w:r>
        <w:rPr>
          <w:lang w:val="it-IT"/>
        </w:rPr>
        <w:t>,</w:t>
      </w:r>
      <w:r w:rsidR="00000000">
        <w:rPr>
          <w:lang w:val="it-IT"/>
        </w:rPr>
        <w:t xml:space="preserve"> Psicologa</w:t>
      </w:r>
      <w:r w:rsidR="00000000" w:rsidRPr="003E35B8">
        <w:rPr>
          <w:lang w:val="it-IT"/>
        </w:rPr>
        <w:br/>
      </w:r>
      <w:r>
        <w:rPr>
          <w:lang w:val="it-IT"/>
        </w:rPr>
        <w:t xml:space="preserve">Dr.ssa </w:t>
      </w:r>
      <w:r w:rsidR="00000000" w:rsidRPr="003E35B8">
        <w:rPr>
          <w:lang w:val="it-IT"/>
        </w:rPr>
        <w:t>Elena Moretti</w:t>
      </w:r>
      <w:r>
        <w:rPr>
          <w:lang w:val="it-IT"/>
        </w:rPr>
        <w:t>,</w:t>
      </w:r>
      <w:r w:rsidR="00000000">
        <w:rPr>
          <w:lang w:val="it-IT"/>
        </w:rPr>
        <w:t xml:space="preserve"> Logopedista</w:t>
      </w:r>
      <w:r w:rsidR="00000000" w:rsidRPr="003E35B8">
        <w:rPr>
          <w:lang w:val="it-IT"/>
        </w:rPr>
        <w:br/>
      </w:r>
      <w:r>
        <w:rPr>
          <w:lang w:val="it-IT"/>
        </w:rPr>
        <w:t xml:space="preserve">Dr.ssa </w:t>
      </w:r>
      <w:r w:rsidR="00000000" w:rsidRPr="003E35B8">
        <w:rPr>
          <w:lang w:val="it-IT"/>
        </w:rPr>
        <w:t>Martina Orlando</w:t>
      </w:r>
      <w:r>
        <w:rPr>
          <w:lang w:val="it-IT"/>
        </w:rPr>
        <w:t>,</w:t>
      </w:r>
      <w:r w:rsidR="00000000">
        <w:rPr>
          <w:lang w:val="it-IT"/>
        </w:rPr>
        <w:t xml:space="preserve"> </w:t>
      </w:r>
      <w:r>
        <w:rPr>
          <w:lang w:val="it-IT"/>
        </w:rPr>
        <w:t>terapista della neuro-psicomotricità dell’età evolutiva (TNPEE)</w:t>
      </w:r>
      <w:r w:rsidR="00000000" w:rsidRPr="003E35B8">
        <w:rPr>
          <w:lang w:val="it-IT"/>
        </w:rPr>
        <w:br/>
      </w:r>
    </w:p>
    <w:p w14:paraId="26B04B47" w14:textId="77777777" w:rsidR="001F136D" w:rsidRPr="003E35B8" w:rsidRDefault="00000000">
      <w:pPr>
        <w:pStyle w:val="Heading1"/>
        <w:rPr>
          <w:lang w:val="it-IT"/>
        </w:rPr>
      </w:pPr>
      <w:r w:rsidRPr="003E35B8">
        <w:rPr>
          <w:lang w:val="it-IT"/>
        </w:rPr>
        <w:t>PROGRAMMA DEL CORSO</w:t>
      </w:r>
    </w:p>
    <w:p w14:paraId="5444B3CB" w14:textId="77777777" w:rsidR="001F136D" w:rsidRPr="003E35B8" w:rsidRDefault="00000000">
      <w:pPr>
        <w:pStyle w:val="Heading2"/>
        <w:rPr>
          <w:lang w:val="it-IT"/>
        </w:rPr>
      </w:pPr>
      <w:r w:rsidRPr="003E35B8">
        <w:rPr>
          <w:lang w:val="it-IT"/>
        </w:rPr>
        <w:t>6 MAGGIO 2026</w:t>
      </w:r>
    </w:p>
    <w:p w14:paraId="3F8AA437" w14:textId="24432285" w:rsidR="003E35B8" w:rsidRDefault="00000000" w:rsidP="003E35B8">
      <w:pPr>
        <w:rPr>
          <w:lang w:val="it-IT"/>
        </w:rPr>
      </w:pPr>
      <w:r w:rsidRPr="007E1FA9">
        <w:rPr>
          <w:color w:val="4F81BD" w:themeColor="accent1"/>
          <w:lang w:val="it-IT"/>
        </w:rPr>
        <w:t>08:00 – 08:30 Registrazione dei partecipanti</w:t>
      </w:r>
      <w:r w:rsidRPr="007E1FA9">
        <w:rPr>
          <w:color w:val="4F81BD" w:themeColor="accent1"/>
          <w:lang w:val="it-IT"/>
        </w:rPr>
        <w:br/>
      </w:r>
      <w:r w:rsidRPr="00A62792">
        <w:rPr>
          <w:color w:val="4F81BD" w:themeColor="accent1"/>
          <w:lang w:val="it-IT"/>
        </w:rPr>
        <w:t>08:30 – 09:00 Saluto delle autorità e presentazione (Prof. Stefano Sotgiu)</w:t>
      </w:r>
      <w:r w:rsidRPr="00A62792">
        <w:rPr>
          <w:color w:val="4F81BD" w:themeColor="accent1"/>
          <w:lang w:val="it-IT"/>
        </w:rPr>
        <w:br/>
      </w:r>
      <w:r w:rsidRPr="003E35B8">
        <w:rPr>
          <w:lang w:val="it-IT"/>
        </w:rPr>
        <w:t xml:space="preserve">09:00 – </w:t>
      </w:r>
      <w:r w:rsidR="003E35B8">
        <w:rPr>
          <w:lang w:val="it-IT"/>
        </w:rPr>
        <w:t>09:30 Introduzione al corso (Prof. Andrea Guzzetta)</w:t>
      </w:r>
    </w:p>
    <w:p w14:paraId="7CF061CC" w14:textId="751E0A7B" w:rsidR="003E187F" w:rsidRPr="003E187F" w:rsidRDefault="003E35B8" w:rsidP="003E187F">
      <w:pPr>
        <w:rPr>
          <w:color w:val="4F81BD" w:themeColor="accent1"/>
          <w:lang w:val="it-IT"/>
        </w:rPr>
      </w:pPr>
      <w:r>
        <w:rPr>
          <w:lang w:val="it-IT"/>
        </w:rPr>
        <w:t xml:space="preserve">09:30 </w:t>
      </w:r>
      <w:r w:rsidRPr="003E35B8">
        <w:rPr>
          <w:lang w:val="it-IT"/>
        </w:rPr>
        <w:t>–</w:t>
      </w:r>
      <w:r>
        <w:rPr>
          <w:lang w:val="it-IT"/>
        </w:rPr>
        <w:t xml:space="preserve"> </w:t>
      </w:r>
      <w:r w:rsidR="00000000" w:rsidRPr="003E35B8">
        <w:rPr>
          <w:lang w:val="it-IT"/>
        </w:rPr>
        <w:t xml:space="preserve">11:00 Linee guida </w:t>
      </w:r>
      <w:r>
        <w:rPr>
          <w:lang w:val="it-IT"/>
        </w:rPr>
        <w:t xml:space="preserve">internazionali </w:t>
      </w:r>
      <w:r w:rsidR="00000000" w:rsidRPr="003E35B8">
        <w:rPr>
          <w:lang w:val="it-IT"/>
        </w:rPr>
        <w:t xml:space="preserve">della diagnosi precoce </w:t>
      </w:r>
      <w:r>
        <w:rPr>
          <w:lang w:val="it-IT"/>
        </w:rPr>
        <w:t>(Prof. Andrea Guzzetta)</w:t>
      </w:r>
      <w:r w:rsidR="00000000" w:rsidRPr="003E35B8">
        <w:rPr>
          <w:lang w:val="it-IT"/>
        </w:rPr>
        <w:br/>
      </w:r>
      <w:r w:rsidR="00000000" w:rsidRPr="003E35B8">
        <w:rPr>
          <w:color w:val="4F81BD" w:themeColor="accent1"/>
          <w:lang w:val="it-IT"/>
        </w:rPr>
        <w:t>11:00 – 11:15 Pausa caffè</w:t>
      </w:r>
      <w:r w:rsidR="00000000" w:rsidRPr="003E35B8">
        <w:rPr>
          <w:color w:val="4F81BD" w:themeColor="accent1"/>
          <w:lang w:val="it-IT"/>
        </w:rPr>
        <w:br/>
      </w:r>
      <w:r w:rsidR="00000000" w:rsidRPr="003E35B8">
        <w:rPr>
          <w:lang w:val="it-IT"/>
        </w:rPr>
        <w:t>11:15 – 1</w:t>
      </w:r>
      <w:r w:rsidR="003E187F">
        <w:rPr>
          <w:lang w:val="it-IT"/>
        </w:rPr>
        <w:t>2</w:t>
      </w:r>
      <w:r w:rsidR="00000000" w:rsidRPr="003E35B8">
        <w:rPr>
          <w:lang w:val="it-IT"/>
        </w:rPr>
        <w:t>:</w:t>
      </w:r>
      <w:r w:rsidR="003E187F">
        <w:rPr>
          <w:lang w:val="it-IT"/>
        </w:rPr>
        <w:t>45</w:t>
      </w:r>
      <w:r w:rsidR="00000000" w:rsidRPr="003E35B8">
        <w:rPr>
          <w:lang w:val="it-IT"/>
        </w:rPr>
        <w:t xml:space="preserve"> </w:t>
      </w:r>
      <w:r>
        <w:rPr>
          <w:lang w:val="it-IT"/>
        </w:rPr>
        <w:t>E</w:t>
      </w:r>
      <w:r w:rsidRPr="003E35B8">
        <w:rPr>
          <w:lang w:val="it-IT"/>
        </w:rPr>
        <w:t>tiopatogenesi del</w:t>
      </w:r>
      <w:r>
        <w:rPr>
          <w:lang w:val="it-IT"/>
        </w:rPr>
        <w:t xml:space="preserve"> danno cerebrale perinatale</w:t>
      </w:r>
      <w:r w:rsidRPr="003E35B8">
        <w:rPr>
          <w:lang w:val="it-IT"/>
        </w:rPr>
        <w:t>: neuroimaging</w:t>
      </w:r>
      <w:r>
        <w:rPr>
          <w:lang w:val="it-IT"/>
        </w:rPr>
        <w:t xml:space="preserve"> ed </w:t>
      </w:r>
      <w:r w:rsidRPr="003E35B8">
        <w:rPr>
          <w:lang w:val="it-IT"/>
        </w:rPr>
        <w:t>elettrofisiologia</w:t>
      </w:r>
      <w:r>
        <w:rPr>
          <w:lang w:val="it-IT"/>
        </w:rPr>
        <w:t xml:space="preserve"> (Dr.ssa Viviana Marchi)</w:t>
      </w:r>
      <w:r w:rsidR="00000000" w:rsidRPr="003E35B8">
        <w:rPr>
          <w:lang w:val="it-IT"/>
        </w:rPr>
        <w:br/>
      </w:r>
      <w:r w:rsidR="00000000" w:rsidRPr="003E35B8">
        <w:rPr>
          <w:color w:val="4F81BD" w:themeColor="accent1"/>
          <w:lang w:val="it-IT"/>
        </w:rPr>
        <w:t>1</w:t>
      </w:r>
      <w:r w:rsidR="003E187F">
        <w:rPr>
          <w:color w:val="4F81BD" w:themeColor="accent1"/>
          <w:lang w:val="it-IT"/>
        </w:rPr>
        <w:t>2</w:t>
      </w:r>
      <w:r w:rsidR="00000000" w:rsidRPr="003E35B8">
        <w:rPr>
          <w:color w:val="4F81BD" w:themeColor="accent1"/>
          <w:lang w:val="it-IT"/>
        </w:rPr>
        <w:t>:</w:t>
      </w:r>
      <w:r w:rsidR="003E187F">
        <w:rPr>
          <w:color w:val="4F81BD" w:themeColor="accent1"/>
          <w:lang w:val="it-IT"/>
        </w:rPr>
        <w:t>45</w:t>
      </w:r>
      <w:r w:rsidR="00000000" w:rsidRPr="003E35B8">
        <w:rPr>
          <w:color w:val="4F81BD" w:themeColor="accent1"/>
          <w:lang w:val="it-IT"/>
        </w:rPr>
        <w:t xml:space="preserve"> – 1</w:t>
      </w:r>
      <w:r w:rsidR="003E187F">
        <w:rPr>
          <w:color w:val="4F81BD" w:themeColor="accent1"/>
          <w:lang w:val="it-IT"/>
        </w:rPr>
        <w:t>3</w:t>
      </w:r>
      <w:r w:rsidR="00000000" w:rsidRPr="003E35B8">
        <w:rPr>
          <w:color w:val="4F81BD" w:themeColor="accent1"/>
          <w:lang w:val="it-IT"/>
        </w:rPr>
        <w:t>:</w:t>
      </w:r>
      <w:r w:rsidR="003E187F">
        <w:rPr>
          <w:color w:val="4F81BD" w:themeColor="accent1"/>
          <w:lang w:val="it-IT"/>
        </w:rPr>
        <w:t>45</w:t>
      </w:r>
      <w:r w:rsidR="00000000" w:rsidRPr="003E35B8">
        <w:rPr>
          <w:color w:val="4F81BD" w:themeColor="accent1"/>
          <w:lang w:val="it-IT"/>
        </w:rPr>
        <w:t xml:space="preserve"> Pausa pranzo</w:t>
      </w:r>
      <w:r w:rsidR="00000000" w:rsidRPr="003E35B8">
        <w:rPr>
          <w:color w:val="4F81BD" w:themeColor="accent1"/>
          <w:lang w:val="it-IT"/>
        </w:rPr>
        <w:br/>
      </w:r>
      <w:r w:rsidR="00000000" w:rsidRPr="003E35B8">
        <w:rPr>
          <w:lang w:val="it-IT"/>
        </w:rPr>
        <w:t>1</w:t>
      </w:r>
      <w:r w:rsidR="003E187F">
        <w:rPr>
          <w:lang w:val="it-IT"/>
        </w:rPr>
        <w:t>3</w:t>
      </w:r>
      <w:r w:rsidR="00000000" w:rsidRPr="003E35B8">
        <w:rPr>
          <w:lang w:val="it-IT"/>
        </w:rPr>
        <w:t>:</w:t>
      </w:r>
      <w:r w:rsidR="003E187F">
        <w:rPr>
          <w:lang w:val="it-IT"/>
        </w:rPr>
        <w:t>45</w:t>
      </w:r>
      <w:r w:rsidR="00000000" w:rsidRPr="003E35B8">
        <w:rPr>
          <w:lang w:val="it-IT"/>
        </w:rPr>
        <w:t xml:space="preserve"> – 1</w:t>
      </w:r>
      <w:r w:rsidR="003E187F">
        <w:rPr>
          <w:lang w:val="it-IT"/>
        </w:rPr>
        <w:t>5</w:t>
      </w:r>
      <w:r w:rsidR="00000000" w:rsidRPr="003E35B8">
        <w:rPr>
          <w:lang w:val="it-IT"/>
        </w:rPr>
        <w:t>:</w:t>
      </w:r>
      <w:r w:rsidR="003E187F">
        <w:rPr>
          <w:lang w:val="it-IT"/>
        </w:rPr>
        <w:t>45</w:t>
      </w:r>
      <w:r w:rsidR="00000000" w:rsidRPr="003E35B8">
        <w:rPr>
          <w:lang w:val="it-IT"/>
        </w:rPr>
        <w:t xml:space="preserve"> </w:t>
      </w:r>
      <w:r w:rsidR="0012256E">
        <w:rPr>
          <w:lang w:val="it-IT"/>
        </w:rPr>
        <w:t>L</w:t>
      </w:r>
      <w:r w:rsidR="003E187F">
        <w:rPr>
          <w:lang w:val="it-IT"/>
        </w:rPr>
        <w:t>’</w:t>
      </w:r>
      <w:proofErr w:type="spellStart"/>
      <w:r w:rsidR="003E187F">
        <w:rPr>
          <w:lang w:val="it-IT"/>
        </w:rPr>
        <w:t>assessment</w:t>
      </w:r>
      <w:proofErr w:type="spellEnd"/>
      <w:r w:rsidR="003E187F">
        <w:rPr>
          <w:lang w:val="it-IT"/>
        </w:rPr>
        <w:t xml:space="preserve"> dei General </w:t>
      </w:r>
      <w:proofErr w:type="spellStart"/>
      <w:r w:rsidR="003E187F">
        <w:rPr>
          <w:lang w:val="it-IT"/>
        </w:rPr>
        <w:t>Movements</w:t>
      </w:r>
      <w:proofErr w:type="spellEnd"/>
      <w:r w:rsidR="003E187F">
        <w:rPr>
          <w:lang w:val="it-IT"/>
        </w:rPr>
        <w:t xml:space="preserve"> </w:t>
      </w:r>
      <w:r w:rsidR="003E187F">
        <w:rPr>
          <w:lang w:val="it-IT"/>
        </w:rPr>
        <w:t>(Prof. Andrea Guzzetta)</w:t>
      </w:r>
      <w:r w:rsidR="00000000" w:rsidRPr="003E35B8">
        <w:rPr>
          <w:lang w:val="it-IT"/>
        </w:rPr>
        <w:br/>
      </w:r>
      <w:r w:rsidR="00000000" w:rsidRPr="003E35B8">
        <w:rPr>
          <w:color w:val="4F81BD" w:themeColor="accent1"/>
          <w:lang w:val="it-IT"/>
        </w:rPr>
        <w:t>1</w:t>
      </w:r>
      <w:r w:rsidR="003E187F">
        <w:rPr>
          <w:color w:val="4F81BD" w:themeColor="accent1"/>
          <w:lang w:val="it-IT"/>
        </w:rPr>
        <w:t>5</w:t>
      </w:r>
      <w:r w:rsidR="00000000" w:rsidRPr="003E35B8">
        <w:rPr>
          <w:color w:val="4F81BD" w:themeColor="accent1"/>
          <w:lang w:val="it-IT"/>
        </w:rPr>
        <w:t>:</w:t>
      </w:r>
      <w:r w:rsidR="003E187F">
        <w:rPr>
          <w:color w:val="4F81BD" w:themeColor="accent1"/>
          <w:lang w:val="it-IT"/>
        </w:rPr>
        <w:t>45</w:t>
      </w:r>
      <w:r w:rsidR="00000000" w:rsidRPr="003E35B8">
        <w:rPr>
          <w:color w:val="4F81BD" w:themeColor="accent1"/>
          <w:lang w:val="it-IT"/>
        </w:rPr>
        <w:t xml:space="preserve"> – 16:</w:t>
      </w:r>
      <w:r w:rsidR="003E187F">
        <w:rPr>
          <w:color w:val="4F81BD" w:themeColor="accent1"/>
          <w:lang w:val="it-IT"/>
        </w:rPr>
        <w:t>00</w:t>
      </w:r>
      <w:r w:rsidR="00000000" w:rsidRPr="003E35B8">
        <w:rPr>
          <w:color w:val="4F81BD" w:themeColor="accent1"/>
          <w:lang w:val="it-IT"/>
        </w:rPr>
        <w:t xml:space="preserve"> Pausa caffè</w:t>
      </w:r>
      <w:r w:rsidR="00000000" w:rsidRPr="003E35B8">
        <w:rPr>
          <w:color w:val="4F81BD" w:themeColor="accent1"/>
          <w:lang w:val="it-IT"/>
        </w:rPr>
        <w:br/>
      </w:r>
      <w:r w:rsidR="00000000" w:rsidRPr="003E35B8">
        <w:rPr>
          <w:lang w:val="it-IT"/>
        </w:rPr>
        <w:lastRenderedPageBreak/>
        <w:t>16:</w:t>
      </w:r>
      <w:r w:rsidR="003E187F">
        <w:rPr>
          <w:lang w:val="it-IT"/>
        </w:rPr>
        <w:t>00</w:t>
      </w:r>
      <w:r w:rsidR="00000000" w:rsidRPr="003E35B8">
        <w:rPr>
          <w:lang w:val="it-IT"/>
        </w:rPr>
        <w:t xml:space="preserve"> – 18:00 Hammersmith Infant </w:t>
      </w:r>
      <w:proofErr w:type="spellStart"/>
      <w:r w:rsidR="00000000" w:rsidRPr="003E35B8">
        <w:rPr>
          <w:lang w:val="it-IT"/>
        </w:rPr>
        <w:t>Neurological</w:t>
      </w:r>
      <w:proofErr w:type="spellEnd"/>
      <w:r w:rsidR="00000000" w:rsidRPr="003E35B8">
        <w:rPr>
          <w:lang w:val="it-IT"/>
        </w:rPr>
        <w:t xml:space="preserve"> </w:t>
      </w:r>
      <w:proofErr w:type="spellStart"/>
      <w:r w:rsidR="00000000" w:rsidRPr="003E35B8">
        <w:rPr>
          <w:lang w:val="it-IT"/>
        </w:rPr>
        <w:t>Examination</w:t>
      </w:r>
      <w:proofErr w:type="spellEnd"/>
      <w:r w:rsidR="003E187F">
        <w:rPr>
          <w:lang w:val="it-IT"/>
        </w:rPr>
        <w:t xml:space="preserve"> </w:t>
      </w:r>
      <w:r w:rsidR="003E187F">
        <w:rPr>
          <w:lang w:val="it-IT"/>
        </w:rPr>
        <w:t>(Prof. Andrea Guzzetta)</w:t>
      </w:r>
      <w:r w:rsidR="00000000" w:rsidRPr="003E35B8">
        <w:rPr>
          <w:lang w:val="it-IT"/>
        </w:rPr>
        <w:br/>
      </w:r>
      <w:r w:rsidR="003E187F" w:rsidRPr="003E187F">
        <w:rPr>
          <w:color w:val="4F81BD" w:themeColor="accent1"/>
          <w:lang w:val="it-IT"/>
        </w:rPr>
        <w:t>18:</w:t>
      </w:r>
      <w:r w:rsidR="003E187F">
        <w:rPr>
          <w:color w:val="4F81BD" w:themeColor="accent1"/>
          <w:lang w:val="it-IT"/>
        </w:rPr>
        <w:t>0</w:t>
      </w:r>
      <w:r w:rsidR="003E187F" w:rsidRPr="003E187F">
        <w:rPr>
          <w:color w:val="4F81BD" w:themeColor="accent1"/>
          <w:lang w:val="it-IT"/>
        </w:rPr>
        <w:t xml:space="preserve">0 Chiusura </w:t>
      </w:r>
      <w:r w:rsidR="003E187F">
        <w:rPr>
          <w:color w:val="4F81BD" w:themeColor="accent1"/>
          <w:lang w:val="it-IT"/>
        </w:rPr>
        <w:t>Giornata</w:t>
      </w:r>
    </w:p>
    <w:p w14:paraId="7FF31E75" w14:textId="2CE4D17C" w:rsidR="003E35B8" w:rsidRPr="003E35B8" w:rsidRDefault="003E35B8" w:rsidP="00A62792">
      <w:pPr>
        <w:rPr>
          <w:lang w:val="it-IT"/>
        </w:rPr>
      </w:pPr>
    </w:p>
    <w:p w14:paraId="54EBEB44" w14:textId="77777777" w:rsidR="001F136D" w:rsidRPr="003E35B8" w:rsidRDefault="00000000">
      <w:pPr>
        <w:pStyle w:val="Heading2"/>
        <w:rPr>
          <w:lang w:val="it-IT"/>
        </w:rPr>
      </w:pPr>
      <w:r w:rsidRPr="003E35B8">
        <w:rPr>
          <w:lang w:val="it-IT"/>
        </w:rPr>
        <w:t>7 MAGGIO 2026</w:t>
      </w:r>
    </w:p>
    <w:p w14:paraId="5E0DB5E7" w14:textId="492609C9" w:rsidR="003E35B8" w:rsidRDefault="00000000">
      <w:pPr>
        <w:rPr>
          <w:lang w:val="it-IT"/>
        </w:rPr>
      </w:pPr>
      <w:r w:rsidRPr="007E1FA9">
        <w:rPr>
          <w:color w:val="4F81BD" w:themeColor="accent1"/>
          <w:lang w:val="it-IT"/>
        </w:rPr>
        <w:t>08:00 – 08:30 Registrazione partecipanti</w:t>
      </w:r>
      <w:r w:rsidRPr="007E1FA9">
        <w:rPr>
          <w:color w:val="4F81BD" w:themeColor="accent1"/>
          <w:lang w:val="it-IT"/>
        </w:rPr>
        <w:br/>
      </w:r>
      <w:r w:rsidRPr="003E35B8">
        <w:rPr>
          <w:lang w:val="it-IT"/>
        </w:rPr>
        <w:t xml:space="preserve">08:30 – </w:t>
      </w:r>
      <w:r w:rsidR="003E35B8">
        <w:rPr>
          <w:lang w:val="it-IT"/>
        </w:rPr>
        <w:t>09</w:t>
      </w:r>
      <w:r w:rsidRPr="003E35B8">
        <w:rPr>
          <w:lang w:val="it-IT"/>
        </w:rPr>
        <w:t>:</w:t>
      </w:r>
      <w:r w:rsidR="003E35B8">
        <w:rPr>
          <w:lang w:val="it-IT"/>
        </w:rPr>
        <w:t>3</w:t>
      </w:r>
      <w:r w:rsidRPr="003E35B8">
        <w:rPr>
          <w:lang w:val="it-IT"/>
        </w:rPr>
        <w:t xml:space="preserve">0 </w:t>
      </w:r>
      <w:r w:rsidR="003E35B8">
        <w:rPr>
          <w:lang w:val="it-IT"/>
        </w:rPr>
        <w:t>Popolazione a rischio e diagnostica differenziale (Dr.ssa Viviana Marchi)</w:t>
      </w:r>
      <w:r w:rsidRPr="003E35B8">
        <w:rPr>
          <w:lang w:val="it-IT"/>
        </w:rPr>
        <w:br/>
      </w:r>
      <w:r w:rsidR="003E35B8" w:rsidRPr="003E35B8">
        <w:rPr>
          <w:lang w:val="it-IT"/>
        </w:rPr>
        <w:t>0</w:t>
      </w:r>
      <w:r w:rsidR="003E35B8">
        <w:rPr>
          <w:lang w:val="it-IT"/>
        </w:rPr>
        <w:t>9</w:t>
      </w:r>
      <w:r w:rsidR="003E35B8" w:rsidRPr="003E35B8">
        <w:rPr>
          <w:lang w:val="it-IT"/>
        </w:rPr>
        <w:t>:30 – 1</w:t>
      </w:r>
      <w:r w:rsidR="003E35B8">
        <w:rPr>
          <w:lang w:val="it-IT"/>
        </w:rPr>
        <w:t>0</w:t>
      </w:r>
      <w:r w:rsidR="003E35B8" w:rsidRPr="003E35B8">
        <w:rPr>
          <w:lang w:val="it-IT"/>
        </w:rPr>
        <w:t>:</w:t>
      </w:r>
      <w:r w:rsidR="003E35B8">
        <w:rPr>
          <w:lang w:val="it-IT"/>
        </w:rPr>
        <w:t>15</w:t>
      </w:r>
      <w:r w:rsidR="003E35B8" w:rsidRPr="003E35B8">
        <w:rPr>
          <w:lang w:val="it-IT"/>
        </w:rPr>
        <w:t xml:space="preserve"> </w:t>
      </w:r>
      <w:r w:rsidR="003E35B8">
        <w:t>I</w:t>
      </w:r>
      <w:r w:rsidR="003E35B8" w:rsidRPr="003E35B8">
        <w:t>ntroduzione alla valutazione multidisciplinare</w:t>
      </w:r>
      <w:r w:rsidR="003E35B8">
        <w:rPr>
          <w:lang w:val="it-IT"/>
        </w:rPr>
        <w:t xml:space="preserve"> (Dr.ssa </w:t>
      </w:r>
      <w:r w:rsidR="003E35B8">
        <w:rPr>
          <w:lang w:val="it-IT"/>
        </w:rPr>
        <w:t>Camilla Antonelli</w:t>
      </w:r>
      <w:r w:rsidR="003E35B8">
        <w:rPr>
          <w:lang w:val="it-IT"/>
        </w:rPr>
        <w:t>)</w:t>
      </w:r>
      <w:r w:rsidR="003E35B8" w:rsidRPr="003E35B8">
        <w:rPr>
          <w:lang w:val="it-IT"/>
        </w:rPr>
        <w:br/>
      </w:r>
      <w:r w:rsidRPr="003E35B8">
        <w:rPr>
          <w:color w:val="4F81BD" w:themeColor="accent1"/>
          <w:lang w:val="it-IT"/>
        </w:rPr>
        <w:t>1</w:t>
      </w:r>
      <w:r w:rsidR="003E35B8">
        <w:rPr>
          <w:color w:val="4F81BD" w:themeColor="accent1"/>
          <w:lang w:val="it-IT"/>
        </w:rPr>
        <w:t>0</w:t>
      </w:r>
      <w:r w:rsidRPr="003E35B8">
        <w:rPr>
          <w:color w:val="4F81BD" w:themeColor="accent1"/>
          <w:lang w:val="it-IT"/>
        </w:rPr>
        <w:t>:</w:t>
      </w:r>
      <w:r w:rsidR="003E35B8">
        <w:rPr>
          <w:color w:val="4F81BD" w:themeColor="accent1"/>
          <w:lang w:val="it-IT"/>
        </w:rPr>
        <w:t>15</w:t>
      </w:r>
      <w:r w:rsidRPr="003E35B8">
        <w:rPr>
          <w:color w:val="4F81BD" w:themeColor="accent1"/>
          <w:lang w:val="it-IT"/>
        </w:rPr>
        <w:t xml:space="preserve"> – 1</w:t>
      </w:r>
      <w:r w:rsidR="003E35B8">
        <w:rPr>
          <w:color w:val="4F81BD" w:themeColor="accent1"/>
          <w:lang w:val="it-IT"/>
        </w:rPr>
        <w:t>0</w:t>
      </w:r>
      <w:r w:rsidRPr="003E35B8">
        <w:rPr>
          <w:color w:val="4F81BD" w:themeColor="accent1"/>
          <w:lang w:val="it-IT"/>
        </w:rPr>
        <w:t>:</w:t>
      </w:r>
      <w:r w:rsidR="003E35B8">
        <w:rPr>
          <w:color w:val="4F81BD" w:themeColor="accent1"/>
          <w:lang w:val="it-IT"/>
        </w:rPr>
        <w:t>30</w:t>
      </w:r>
      <w:r w:rsidRPr="003E35B8">
        <w:rPr>
          <w:color w:val="4F81BD" w:themeColor="accent1"/>
          <w:lang w:val="it-IT"/>
        </w:rPr>
        <w:t xml:space="preserve"> Pausa caffè</w:t>
      </w:r>
      <w:r w:rsidRPr="003E35B8">
        <w:rPr>
          <w:color w:val="4F81BD" w:themeColor="accent1"/>
          <w:lang w:val="it-IT"/>
        </w:rPr>
        <w:br/>
      </w:r>
      <w:r w:rsidRPr="003E35B8">
        <w:rPr>
          <w:lang w:val="it-IT"/>
        </w:rPr>
        <w:t>1</w:t>
      </w:r>
      <w:r w:rsidR="003E35B8">
        <w:rPr>
          <w:lang w:val="it-IT"/>
        </w:rPr>
        <w:t>0</w:t>
      </w:r>
      <w:r w:rsidRPr="003E35B8">
        <w:rPr>
          <w:lang w:val="it-IT"/>
        </w:rPr>
        <w:t>:</w:t>
      </w:r>
      <w:r w:rsidR="003E35B8">
        <w:rPr>
          <w:lang w:val="it-IT"/>
        </w:rPr>
        <w:t>30</w:t>
      </w:r>
      <w:r w:rsidRPr="003E35B8">
        <w:rPr>
          <w:lang w:val="it-IT"/>
        </w:rPr>
        <w:t xml:space="preserve"> – 1</w:t>
      </w:r>
      <w:r w:rsidR="003E35B8">
        <w:rPr>
          <w:lang w:val="it-IT"/>
        </w:rPr>
        <w:t>1</w:t>
      </w:r>
      <w:r w:rsidRPr="003E35B8">
        <w:rPr>
          <w:lang w:val="it-IT"/>
        </w:rPr>
        <w:t>:</w:t>
      </w:r>
      <w:r w:rsidR="003E35B8">
        <w:rPr>
          <w:lang w:val="it-IT"/>
        </w:rPr>
        <w:t>3</w:t>
      </w:r>
      <w:r w:rsidRPr="003E35B8">
        <w:rPr>
          <w:lang w:val="it-IT"/>
        </w:rPr>
        <w:t xml:space="preserve">0 </w:t>
      </w:r>
      <w:r w:rsidR="003E35B8" w:rsidRPr="003E35B8">
        <w:t>Inquadramento fisiatrico</w:t>
      </w:r>
      <w:r w:rsidR="003E35B8">
        <w:t xml:space="preserve"> (Dr.ssa Arianna Valeria Bai)</w:t>
      </w:r>
      <w:r w:rsidRPr="003E35B8">
        <w:rPr>
          <w:lang w:val="it-IT"/>
        </w:rPr>
        <w:br/>
        <w:t>1</w:t>
      </w:r>
      <w:r w:rsidR="003E35B8">
        <w:rPr>
          <w:lang w:val="it-IT"/>
        </w:rPr>
        <w:t>1</w:t>
      </w:r>
      <w:r w:rsidRPr="003E35B8">
        <w:rPr>
          <w:lang w:val="it-IT"/>
        </w:rPr>
        <w:t>:</w:t>
      </w:r>
      <w:r w:rsidR="003E35B8">
        <w:rPr>
          <w:lang w:val="it-IT"/>
        </w:rPr>
        <w:t>3</w:t>
      </w:r>
      <w:r w:rsidRPr="003E35B8">
        <w:rPr>
          <w:lang w:val="it-IT"/>
        </w:rPr>
        <w:t>0 – 1</w:t>
      </w:r>
      <w:r w:rsidR="003E35B8">
        <w:rPr>
          <w:lang w:val="it-IT"/>
        </w:rPr>
        <w:t>2</w:t>
      </w:r>
      <w:r w:rsidRPr="003E35B8">
        <w:rPr>
          <w:lang w:val="it-IT"/>
        </w:rPr>
        <w:t>:</w:t>
      </w:r>
      <w:r w:rsidR="003E35B8">
        <w:rPr>
          <w:lang w:val="it-IT"/>
        </w:rPr>
        <w:t>3</w:t>
      </w:r>
      <w:r w:rsidRPr="003E35B8">
        <w:rPr>
          <w:lang w:val="it-IT"/>
        </w:rPr>
        <w:t xml:space="preserve">0 </w:t>
      </w:r>
      <w:r w:rsidR="003E35B8" w:rsidRPr="003E35B8">
        <w:t>valutazione neuropsicomotoria</w:t>
      </w:r>
      <w:r w:rsidR="003E35B8">
        <w:t xml:space="preserve"> (Dr.ssa Martina Orlando</w:t>
      </w:r>
      <w:r w:rsidR="003E187F">
        <w:t>*</w:t>
      </w:r>
      <w:r w:rsidR="003E35B8">
        <w:t>)</w:t>
      </w:r>
      <w:r w:rsidRPr="003E35B8">
        <w:rPr>
          <w:lang w:val="it-IT"/>
        </w:rPr>
        <w:br/>
      </w:r>
      <w:r w:rsidR="003E35B8" w:rsidRPr="003E35B8">
        <w:rPr>
          <w:color w:val="4F81BD" w:themeColor="accent1"/>
          <w:lang w:val="it-IT"/>
        </w:rPr>
        <w:t>1</w:t>
      </w:r>
      <w:r w:rsidR="003E35B8" w:rsidRPr="003E35B8">
        <w:rPr>
          <w:color w:val="4F81BD" w:themeColor="accent1"/>
          <w:lang w:val="it-IT"/>
        </w:rPr>
        <w:t>2</w:t>
      </w:r>
      <w:r w:rsidR="003E35B8" w:rsidRPr="003E35B8">
        <w:rPr>
          <w:color w:val="4F81BD" w:themeColor="accent1"/>
          <w:lang w:val="it-IT"/>
        </w:rPr>
        <w:t>:30 – 1</w:t>
      </w:r>
      <w:r w:rsidR="003E35B8" w:rsidRPr="003E35B8">
        <w:rPr>
          <w:color w:val="4F81BD" w:themeColor="accent1"/>
          <w:lang w:val="it-IT"/>
        </w:rPr>
        <w:t>3</w:t>
      </w:r>
      <w:r w:rsidR="003E35B8" w:rsidRPr="003E35B8">
        <w:rPr>
          <w:color w:val="4F81BD" w:themeColor="accent1"/>
          <w:lang w:val="it-IT"/>
        </w:rPr>
        <w:t>:30 Pausa pranzo</w:t>
      </w:r>
      <w:r w:rsidR="003E35B8" w:rsidRPr="003E35B8">
        <w:rPr>
          <w:color w:val="4F81BD" w:themeColor="accent1"/>
          <w:lang w:val="it-IT"/>
        </w:rPr>
        <w:br/>
      </w:r>
      <w:r w:rsidRPr="003E35B8">
        <w:rPr>
          <w:lang w:val="it-IT"/>
        </w:rPr>
        <w:t>1</w:t>
      </w:r>
      <w:r w:rsidR="007E1FA9">
        <w:rPr>
          <w:lang w:val="it-IT"/>
        </w:rPr>
        <w:t>3</w:t>
      </w:r>
      <w:r w:rsidRPr="003E35B8">
        <w:rPr>
          <w:lang w:val="it-IT"/>
        </w:rPr>
        <w:t>:</w:t>
      </w:r>
      <w:r w:rsidR="007E1FA9">
        <w:rPr>
          <w:lang w:val="it-IT"/>
        </w:rPr>
        <w:t>3</w:t>
      </w:r>
      <w:r w:rsidRPr="003E35B8">
        <w:rPr>
          <w:lang w:val="it-IT"/>
        </w:rPr>
        <w:t xml:space="preserve">0 – </w:t>
      </w:r>
      <w:r w:rsidR="007E1FA9">
        <w:rPr>
          <w:lang w:val="it-IT"/>
        </w:rPr>
        <w:t>14</w:t>
      </w:r>
      <w:r w:rsidRPr="003E35B8">
        <w:rPr>
          <w:lang w:val="it-IT"/>
        </w:rPr>
        <w:t>:</w:t>
      </w:r>
      <w:r w:rsidR="007E1FA9">
        <w:rPr>
          <w:lang w:val="it-IT"/>
        </w:rPr>
        <w:t>3</w:t>
      </w:r>
      <w:r w:rsidRPr="003E35B8">
        <w:rPr>
          <w:lang w:val="it-IT"/>
        </w:rPr>
        <w:t xml:space="preserve">0 </w:t>
      </w:r>
      <w:r w:rsidR="007E1FA9">
        <w:t>C</w:t>
      </w:r>
      <w:r w:rsidR="007E1FA9" w:rsidRPr="007E1FA9">
        <w:t>omunicazione</w:t>
      </w:r>
      <w:r w:rsidR="007E1FA9">
        <w:t xml:space="preserve"> ed </w:t>
      </w:r>
      <w:r w:rsidR="007E1FA9" w:rsidRPr="007E1FA9">
        <w:t>alimentazione</w:t>
      </w:r>
      <w:r w:rsidR="007E1FA9">
        <w:t xml:space="preserve">: valutazione </w:t>
      </w:r>
      <w:r w:rsidR="007E1FA9">
        <w:t xml:space="preserve">(Dr.ssa </w:t>
      </w:r>
      <w:r w:rsidR="007E1FA9">
        <w:t>Elena Moretti</w:t>
      </w:r>
      <w:r w:rsidR="003E187F">
        <w:t>*</w:t>
      </w:r>
      <w:r w:rsidR="007E1FA9">
        <w:t>)</w:t>
      </w:r>
      <w:r w:rsidRPr="003E35B8">
        <w:rPr>
          <w:lang w:val="it-IT"/>
        </w:rPr>
        <w:br/>
      </w:r>
      <w:r w:rsidR="007E1FA9" w:rsidRPr="003E35B8">
        <w:rPr>
          <w:lang w:val="it-IT"/>
        </w:rPr>
        <w:t>1</w:t>
      </w:r>
      <w:r w:rsidR="007E1FA9">
        <w:rPr>
          <w:lang w:val="it-IT"/>
        </w:rPr>
        <w:t>4</w:t>
      </w:r>
      <w:r w:rsidR="007E1FA9" w:rsidRPr="003E35B8">
        <w:rPr>
          <w:lang w:val="it-IT"/>
        </w:rPr>
        <w:t>:</w:t>
      </w:r>
      <w:r w:rsidR="007E1FA9">
        <w:rPr>
          <w:lang w:val="it-IT"/>
        </w:rPr>
        <w:t>3</w:t>
      </w:r>
      <w:r w:rsidR="007E1FA9" w:rsidRPr="003E35B8">
        <w:rPr>
          <w:lang w:val="it-IT"/>
        </w:rPr>
        <w:t xml:space="preserve">0 – </w:t>
      </w:r>
      <w:r w:rsidR="007E1FA9">
        <w:rPr>
          <w:lang w:val="it-IT"/>
        </w:rPr>
        <w:t>1</w:t>
      </w:r>
      <w:r w:rsidR="007E1FA9">
        <w:rPr>
          <w:lang w:val="it-IT"/>
        </w:rPr>
        <w:t>5</w:t>
      </w:r>
      <w:r w:rsidR="007E1FA9" w:rsidRPr="003E35B8">
        <w:rPr>
          <w:lang w:val="it-IT"/>
        </w:rPr>
        <w:t>:</w:t>
      </w:r>
      <w:r w:rsidR="00A62792">
        <w:rPr>
          <w:lang w:val="it-IT"/>
        </w:rPr>
        <w:t>45</w:t>
      </w:r>
      <w:r w:rsidR="007E1FA9" w:rsidRPr="003E35B8">
        <w:rPr>
          <w:lang w:val="it-IT"/>
        </w:rPr>
        <w:t xml:space="preserve"> </w:t>
      </w:r>
      <w:r w:rsidR="007E1FA9">
        <w:rPr>
          <w:lang w:val="it-IT"/>
        </w:rPr>
        <w:t xml:space="preserve">Sviluppo visivo, valutazione e CVI </w:t>
      </w:r>
      <w:r w:rsidR="007E1FA9">
        <w:t xml:space="preserve">(Dr.ssa </w:t>
      </w:r>
      <w:r w:rsidR="007E1FA9">
        <w:t>Ada Bancale</w:t>
      </w:r>
      <w:r w:rsidR="007E1FA9">
        <w:t>)</w:t>
      </w:r>
      <w:r w:rsidR="007E1FA9" w:rsidRPr="003E35B8">
        <w:rPr>
          <w:lang w:val="it-IT"/>
        </w:rPr>
        <w:br/>
      </w:r>
      <w:r w:rsidRPr="007E1FA9">
        <w:rPr>
          <w:color w:val="4F81BD" w:themeColor="accent1"/>
          <w:lang w:val="it-IT"/>
        </w:rPr>
        <w:t>1</w:t>
      </w:r>
      <w:r w:rsidR="007E1FA9" w:rsidRPr="007E1FA9">
        <w:rPr>
          <w:color w:val="4F81BD" w:themeColor="accent1"/>
          <w:lang w:val="it-IT"/>
        </w:rPr>
        <w:t>5</w:t>
      </w:r>
      <w:r w:rsidRPr="007E1FA9">
        <w:rPr>
          <w:color w:val="4F81BD" w:themeColor="accent1"/>
          <w:lang w:val="it-IT"/>
        </w:rPr>
        <w:t>:</w:t>
      </w:r>
      <w:r w:rsidR="00A62792">
        <w:rPr>
          <w:color w:val="4F81BD" w:themeColor="accent1"/>
          <w:lang w:val="it-IT"/>
        </w:rPr>
        <w:t>45</w:t>
      </w:r>
      <w:r w:rsidRPr="007E1FA9">
        <w:rPr>
          <w:color w:val="4F81BD" w:themeColor="accent1"/>
          <w:lang w:val="it-IT"/>
        </w:rPr>
        <w:t xml:space="preserve"> – 16:</w:t>
      </w:r>
      <w:r w:rsidR="007E1FA9" w:rsidRPr="007E1FA9">
        <w:rPr>
          <w:color w:val="4F81BD" w:themeColor="accent1"/>
          <w:lang w:val="it-IT"/>
        </w:rPr>
        <w:t>00</w:t>
      </w:r>
      <w:r w:rsidRPr="007E1FA9">
        <w:rPr>
          <w:color w:val="4F81BD" w:themeColor="accent1"/>
          <w:lang w:val="it-IT"/>
        </w:rPr>
        <w:t xml:space="preserve"> Pausa caffè</w:t>
      </w:r>
      <w:r w:rsidRPr="007E1FA9">
        <w:rPr>
          <w:lang w:val="it-IT"/>
        </w:rPr>
        <w:br/>
      </w:r>
      <w:r w:rsidRPr="003E35B8">
        <w:rPr>
          <w:lang w:val="it-IT"/>
        </w:rPr>
        <w:t>16:</w:t>
      </w:r>
      <w:r w:rsidR="007E1FA9">
        <w:rPr>
          <w:lang w:val="it-IT"/>
        </w:rPr>
        <w:t>00</w:t>
      </w:r>
      <w:r w:rsidRPr="003E35B8">
        <w:rPr>
          <w:lang w:val="it-IT"/>
        </w:rPr>
        <w:t xml:space="preserve"> – 18:00 </w:t>
      </w:r>
      <w:r w:rsidR="007E1FA9">
        <w:rPr>
          <w:lang w:val="it-IT"/>
        </w:rPr>
        <w:t xml:space="preserve">Valutazione visiva e casi clinici </w:t>
      </w:r>
    </w:p>
    <w:p w14:paraId="50F25D41" w14:textId="77777777" w:rsidR="003E187F" w:rsidRPr="003E187F" w:rsidRDefault="003E187F" w:rsidP="003E187F">
      <w:pPr>
        <w:rPr>
          <w:color w:val="4F81BD" w:themeColor="accent1"/>
          <w:lang w:val="it-IT"/>
        </w:rPr>
      </w:pPr>
      <w:r w:rsidRPr="003E187F">
        <w:rPr>
          <w:color w:val="4F81BD" w:themeColor="accent1"/>
          <w:lang w:val="it-IT"/>
        </w:rPr>
        <w:t>18:</w:t>
      </w:r>
      <w:r>
        <w:rPr>
          <w:color w:val="4F81BD" w:themeColor="accent1"/>
          <w:lang w:val="it-IT"/>
        </w:rPr>
        <w:t>0</w:t>
      </w:r>
      <w:r w:rsidRPr="003E187F">
        <w:rPr>
          <w:color w:val="4F81BD" w:themeColor="accent1"/>
          <w:lang w:val="it-IT"/>
        </w:rPr>
        <w:t xml:space="preserve">0 Chiusura </w:t>
      </w:r>
      <w:r>
        <w:rPr>
          <w:color w:val="4F81BD" w:themeColor="accent1"/>
          <w:lang w:val="it-IT"/>
        </w:rPr>
        <w:t>Giornata</w:t>
      </w:r>
    </w:p>
    <w:p w14:paraId="79AD7F45" w14:textId="6BBC101B" w:rsidR="001F136D" w:rsidRPr="003E187F" w:rsidRDefault="003E187F">
      <w:pPr>
        <w:rPr>
          <w:i/>
          <w:iCs/>
          <w:lang w:val="it-IT"/>
        </w:rPr>
      </w:pPr>
      <w:r w:rsidRPr="003E187F">
        <w:rPr>
          <w:i/>
          <w:iCs/>
          <w:lang w:val="it-IT"/>
        </w:rPr>
        <w:t xml:space="preserve">*intervento </w:t>
      </w:r>
      <w:r>
        <w:rPr>
          <w:i/>
          <w:iCs/>
          <w:lang w:val="it-IT"/>
        </w:rPr>
        <w:t>da remoto</w:t>
      </w:r>
    </w:p>
    <w:p w14:paraId="0FF865AB" w14:textId="77777777" w:rsidR="001F136D" w:rsidRPr="003E35B8" w:rsidRDefault="00000000">
      <w:pPr>
        <w:pStyle w:val="Heading2"/>
        <w:rPr>
          <w:lang w:val="it-IT"/>
        </w:rPr>
      </w:pPr>
      <w:r w:rsidRPr="003E35B8">
        <w:rPr>
          <w:lang w:val="it-IT"/>
        </w:rPr>
        <w:t>8 MAGGIO 2026</w:t>
      </w:r>
    </w:p>
    <w:p w14:paraId="7B310F7F" w14:textId="291772F5" w:rsidR="007E1FA9" w:rsidRDefault="00000000">
      <w:r w:rsidRPr="007E1FA9">
        <w:rPr>
          <w:color w:val="4F81BD" w:themeColor="accent1"/>
          <w:lang w:val="it-IT"/>
        </w:rPr>
        <w:t>08:00 – 08:30 Registrazione partecipanti</w:t>
      </w:r>
      <w:r w:rsidRPr="007E1FA9">
        <w:rPr>
          <w:color w:val="4F81BD" w:themeColor="accent1"/>
          <w:lang w:val="it-IT"/>
        </w:rPr>
        <w:br/>
      </w:r>
      <w:r w:rsidRPr="003E35B8">
        <w:rPr>
          <w:lang w:val="it-IT"/>
        </w:rPr>
        <w:t xml:space="preserve">08:30 – </w:t>
      </w:r>
      <w:r w:rsidR="007E1FA9">
        <w:rPr>
          <w:lang w:val="it-IT"/>
        </w:rPr>
        <w:t>09</w:t>
      </w:r>
      <w:r w:rsidRPr="003E35B8">
        <w:rPr>
          <w:lang w:val="it-IT"/>
        </w:rPr>
        <w:t>:</w:t>
      </w:r>
      <w:r w:rsidR="007E1FA9">
        <w:rPr>
          <w:lang w:val="it-IT"/>
        </w:rPr>
        <w:t>45</w:t>
      </w:r>
      <w:r w:rsidRPr="003E35B8">
        <w:rPr>
          <w:lang w:val="it-IT"/>
        </w:rPr>
        <w:t xml:space="preserve"> </w:t>
      </w:r>
      <w:r w:rsidR="007E1FA9">
        <w:rPr>
          <w:lang w:val="it-IT"/>
        </w:rPr>
        <w:t xml:space="preserve">EI: </w:t>
      </w:r>
      <w:r w:rsidR="007E1FA9">
        <w:t>l</w:t>
      </w:r>
      <w:r w:rsidR="007E1FA9" w:rsidRPr="007E1FA9">
        <w:t>inee guida</w:t>
      </w:r>
      <w:r w:rsidR="007E1FA9">
        <w:t xml:space="preserve"> internazionali</w:t>
      </w:r>
      <w:r w:rsidR="007E1FA9" w:rsidRPr="007E1FA9">
        <w:t xml:space="preserve"> </w:t>
      </w:r>
      <w:r w:rsidR="007E1FA9">
        <w:t>e clinical trials (Dr.ssa Camilla Antonelli)</w:t>
      </w:r>
    </w:p>
    <w:p w14:paraId="70AC1FB2" w14:textId="4287CC09" w:rsidR="007E1FA9" w:rsidRDefault="007E1FA9" w:rsidP="007E1FA9">
      <w:r w:rsidRPr="003E35B8">
        <w:rPr>
          <w:lang w:val="it-IT"/>
        </w:rPr>
        <w:t>0</w:t>
      </w:r>
      <w:r>
        <w:rPr>
          <w:lang w:val="it-IT"/>
        </w:rPr>
        <w:t>9</w:t>
      </w:r>
      <w:r w:rsidRPr="003E35B8">
        <w:rPr>
          <w:lang w:val="it-IT"/>
        </w:rPr>
        <w:t>:</w:t>
      </w:r>
      <w:r>
        <w:rPr>
          <w:lang w:val="it-IT"/>
        </w:rPr>
        <w:t>45</w:t>
      </w:r>
      <w:r w:rsidRPr="003E35B8">
        <w:rPr>
          <w:lang w:val="it-IT"/>
        </w:rPr>
        <w:t xml:space="preserve"> – </w:t>
      </w:r>
      <w:r>
        <w:rPr>
          <w:lang w:val="it-IT"/>
        </w:rPr>
        <w:t>11</w:t>
      </w:r>
      <w:r w:rsidRPr="003E35B8">
        <w:rPr>
          <w:lang w:val="it-IT"/>
        </w:rPr>
        <w:t>:</w:t>
      </w:r>
      <w:r>
        <w:rPr>
          <w:lang w:val="it-IT"/>
        </w:rPr>
        <w:t>00</w:t>
      </w:r>
      <w:r w:rsidRPr="003E35B8">
        <w:rPr>
          <w:lang w:val="it-IT"/>
        </w:rPr>
        <w:t xml:space="preserve"> </w:t>
      </w:r>
      <w:r w:rsidRPr="007E1FA9">
        <w:t xml:space="preserve">I principi di intervento precoce nel bambino a rischio di PC: il contributo delle care-pathways italiane </w:t>
      </w:r>
      <w:r>
        <w:t xml:space="preserve">(Dr.ssa </w:t>
      </w:r>
      <w:r>
        <w:t>Arianna Valeria Bai</w:t>
      </w:r>
      <w:r>
        <w:t>)</w:t>
      </w:r>
    </w:p>
    <w:p w14:paraId="23123BA6" w14:textId="77777777" w:rsidR="007E1FA9" w:rsidRDefault="00000000">
      <w:r w:rsidRPr="007E1FA9">
        <w:rPr>
          <w:color w:val="4F81BD" w:themeColor="accent1"/>
          <w:lang w:val="it-IT"/>
        </w:rPr>
        <w:t>11:00 – 11:15 Pausa caffè</w:t>
      </w:r>
      <w:r w:rsidRPr="007E1FA9">
        <w:rPr>
          <w:color w:val="4F81BD" w:themeColor="accent1"/>
          <w:lang w:val="it-IT"/>
        </w:rPr>
        <w:br/>
      </w:r>
      <w:r w:rsidRPr="003E35B8">
        <w:rPr>
          <w:lang w:val="it-IT"/>
        </w:rPr>
        <w:t>11:15 – 1</w:t>
      </w:r>
      <w:r w:rsidR="007E1FA9">
        <w:rPr>
          <w:lang w:val="it-IT"/>
        </w:rPr>
        <w:t>2</w:t>
      </w:r>
      <w:r w:rsidRPr="003E35B8">
        <w:rPr>
          <w:lang w:val="it-IT"/>
        </w:rPr>
        <w:t xml:space="preserve">:00 </w:t>
      </w:r>
      <w:r w:rsidR="007E1FA9" w:rsidRPr="007E1FA9">
        <w:t>Strategie di implementazione dell’intervento precoce nella PC: il nostro modello</w:t>
      </w:r>
      <w:r w:rsidR="007E1FA9">
        <w:t xml:space="preserve"> </w:t>
      </w:r>
      <w:r w:rsidR="007E1FA9">
        <w:t>(Dr.ssa Camilla Antonelli)</w:t>
      </w:r>
    </w:p>
    <w:p w14:paraId="58B4C895" w14:textId="395182C0" w:rsidR="003E187F" w:rsidRPr="003E187F" w:rsidRDefault="007E1FA9" w:rsidP="003E187F">
      <w:pPr>
        <w:rPr>
          <w:color w:val="4F81BD" w:themeColor="accent1"/>
          <w:lang w:val="it-IT"/>
        </w:rPr>
      </w:pPr>
      <w:r w:rsidRPr="003E35B8">
        <w:rPr>
          <w:lang w:val="it-IT"/>
        </w:rPr>
        <w:t>1</w:t>
      </w:r>
      <w:r>
        <w:rPr>
          <w:lang w:val="it-IT"/>
        </w:rPr>
        <w:t>2</w:t>
      </w:r>
      <w:r w:rsidRPr="003E35B8">
        <w:rPr>
          <w:lang w:val="it-IT"/>
        </w:rPr>
        <w:t>:</w:t>
      </w:r>
      <w:r>
        <w:rPr>
          <w:lang w:val="it-IT"/>
        </w:rPr>
        <w:t>00</w:t>
      </w:r>
      <w:r w:rsidRPr="003E35B8">
        <w:rPr>
          <w:lang w:val="it-IT"/>
        </w:rPr>
        <w:t xml:space="preserve"> – 1</w:t>
      </w:r>
      <w:r>
        <w:rPr>
          <w:lang w:val="it-IT"/>
        </w:rPr>
        <w:t>3</w:t>
      </w:r>
      <w:r w:rsidRPr="003E35B8">
        <w:rPr>
          <w:lang w:val="it-IT"/>
        </w:rPr>
        <w:t xml:space="preserve">:00 </w:t>
      </w:r>
      <w:r>
        <w:t>C</w:t>
      </w:r>
      <w:r w:rsidRPr="007E1FA9">
        <w:t>omunicazione</w:t>
      </w:r>
      <w:r>
        <w:t xml:space="preserve"> ed </w:t>
      </w:r>
      <w:r w:rsidRPr="007E1FA9">
        <w:t>alimentazione</w:t>
      </w:r>
      <w:r>
        <w:t xml:space="preserve">: </w:t>
      </w:r>
      <w:r>
        <w:t>intervento</w:t>
      </w:r>
      <w:r>
        <w:t xml:space="preserve"> (Dr.ssa Elena Moretti</w:t>
      </w:r>
      <w:r>
        <w:t>*</w:t>
      </w:r>
      <w:r>
        <w:t>)</w:t>
      </w:r>
      <w:r w:rsidRPr="003E35B8">
        <w:rPr>
          <w:lang w:val="it-IT"/>
        </w:rPr>
        <w:br/>
      </w:r>
      <w:r w:rsidR="00000000" w:rsidRPr="007E1FA9">
        <w:rPr>
          <w:color w:val="4F81BD" w:themeColor="accent1"/>
          <w:lang w:val="it-IT"/>
        </w:rPr>
        <w:t>13:00 – 14:00 Pausa pranzo</w:t>
      </w:r>
      <w:r w:rsidR="00000000" w:rsidRPr="007E1FA9">
        <w:rPr>
          <w:color w:val="4F81BD" w:themeColor="accent1"/>
          <w:lang w:val="it-IT"/>
        </w:rPr>
        <w:br/>
      </w:r>
      <w:r w:rsidRPr="003E35B8">
        <w:rPr>
          <w:lang w:val="it-IT"/>
        </w:rPr>
        <w:t>14:00 – 1</w:t>
      </w:r>
      <w:r>
        <w:rPr>
          <w:lang w:val="it-IT"/>
        </w:rPr>
        <w:t>4</w:t>
      </w:r>
      <w:r w:rsidRPr="003E35B8">
        <w:rPr>
          <w:lang w:val="it-IT"/>
        </w:rPr>
        <w:t>:</w:t>
      </w:r>
      <w:r>
        <w:rPr>
          <w:lang w:val="it-IT"/>
        </w:rPr>
        <w:t>45</w:t>
      </w:r>
      <w:r w:rsidRPr="003E35B8">
        <w:rPr>
          <w:lang w:val="it-IT"/>
        </w:rPr>
        <w:t xml:space="preserve"> </w:t>
      </w:r>
      <w:r w:rsidRPr="007E1FA9">
        <w:rPr>
          <w:lang w:val="it-IT"/>
        </w:rPr>
        <w:t xml:space="preserve">Setting </w:t>
      </w:r>
      <w:proofErr w:type="spellStart"/>
      <w:r w:rsidRPr="007E1FA9">
        <w:rPr>
          <w:lang w:val="it-IT"/>
        </w:rPr>
        <w:t>neuropsicomotorio</w:t>
      </w:r>
      <w:proofErr w:type="spellEnd"/>
      <w:r w:rsidRPr="007E1FA9">
        <w:rPr>
          <w:lang w:val="it-IT"/>
        </w:rPr>
        <w:t xml:space="preserve"> e proposte di intervento </w:t>
      </w:r>
      <w:r>
        <w:rPr>
          <w:lang w:val="it-IT"/>
        </w:rPr>
        <w:t>(Dr.ssa Martina Orlando*)</w:t>
      </w:r>
      <w:r w:rsidRPr="003E35B8">
        <w:rPr>
          <w:lang w:val="it-IT"/>
        </w:rPr>
        <w:br/>
      </w:r>
      <w:r>
        <w:rPr>
          <w:lang w:val="it-IT"/>
        </w:rPr>
        <w:t>14</w:t>
      </w:r>
      <w:r w:rsidR="00000000" w:rsidRPr="003E35B8">
        <w:rPr>
          <w:lang w:val="it-IT"/>
        </w:rPr>
        <w:t>:</w:t>
      </w:r>
      <w:r>
        <w:rPr>
          <w:lang w:val="it-IT"/>
        </w:rPr>
        <w:t>45</w:t>
      </w:r>
      <w:r w:rsidR="00000000" w:rsidRPr="003E35B8">
        <w:rPr>
          <w:lang w:val="it-IT"/>
        </w:rPr>
        <w:t xml:space="preserve"> – 16:</w:t>
      </w:r>
      <w:r>
        <w:rPr>
          <w:lang w:val="it-IT"/>
        </w:rPr>
        <w:t>15</w:t>
      </w:r>
      <w:r w:rsidR="00000000" w:rsidRPr="003E35B8">
        <w:rPr>
          <w:lang w:val="it-IT"/>
        </w:rPr>
        <w:t xml:space="preserve"> </w:t>
      </w:r>
      <w:r w:rsidRPr="007E1FA9">
        <w:t>Intervento precoce nel bambino con impairment visivo (</w:t>
      </w:r>
      <w:r>
        <w:t>Dr.ssa Ada Bancale)</w:t>
      </w:r>
      <w:r w:rsidR="00000000" w:rsidRPr="003E35B8">
        <w:rPr>
          <w:lang w:val="it-IT"/>
        </w:rPr>
        <w:br/>
      </w:r>
      <w:r w:rsidR="00000000" w:rsidRPr="007E1FA9">
        <w:rPr>
          <w:color w:val="4F81BD" w:themeColor="accent1"/>
          <w:lang w:val="it-IT"/>
        </w:rPr>
        <w:t>16:</w:t>
      </w:r>
      <w:r w:rsidRPr="007E1FA9">
        <w:rPr>
          <w:color w:val="4F81BD" w:themeColor="accent1"/>
          <w:lang w:val="it-IT"/>
        </w:rPr>
        <w:t>15</w:t>
      </w:r>
      <w:r w:rsidR="00000000" w:rsidRPr="007E1FA9">
        <w:rPr>
          <w:color w:val="4F81BD" w:themeColor="accent1"/>
          <w:lang w:val="it-IT"/>
        </w:rPr>
        <w:t xml:space="preserve"> – 16:</w:t>
      </w:r>
      <w:r w:rsidRPr="007E1FA9">
        <w:rPr>
          <w:color w:val="4F81BD" w:themeColor="accent1"/>
          <w:lang w:val="it-IT"/>
        </w:rPr>
        <w:t>30</w:t>
      </w:r>
      <w:r w:rsidR="00000000" w:rsidRPr="007E1FA9">
        <w:rPr>
          <w:color w:val="4F81BD" w:themeColor="accent1"/>
          <w:lang w:val="it-IT"/>
        </w:rPr>
        <w:t xml:space="preserve"> Pausa caffè</w:t>
      </w:r>
      <w:r w:rsidR="00000000" w:rsidRPr="007E1FA9">
        <w:rPr>
          <w:color w:val="4F81BD" w:themeColor="accent1"/>
          <w:lang w:val="it-IT"/>
        </w:rPr>
        <w:br/>
      </w:r>
      <w:r w:rsidR="00000000" w:rsidRPr="003E35B8">
        <w:rPr>
          <w:lang w:val="it-IT"/>
        </w:rPr>
        <w:t>16:</w:t>
      </w:r>
      <w:r>
        <w:rPr>
          <w:lang w:val="it-IT"/>
        </w:rPr>
        <w:t>30</w:t>
      </w:r>
      <w:r w:rsidR="00000000" w:rsidRPr="003E35B8">
        <w:rPr>
          <w:lang w:val="it-IT"/>
        </w:rPr>
        <w:t xml:space="preserve"> – 18:00 </w:t>
      </w:r>
      <w:r>
        <w:rPr>
          <w:lang w:val="it-IT"/>
        </w:rPr>
        <w:t xml:space="preserve">Strategie di </w:t>
      </w:r>
      <w:proofErr w:type="spellStart"/>
      <w:r>
        <w:rPr>
          <w:lang w:val="it-IT"/>
        </w:rPr>
        <w:t>parenting</w:t>
      </w:r>
      <w:proofErr w:type="spellEnd"/>
      <w:r>
        <w:rPr>
          <w:lang w:val="it-IT"/>
        </w:rPr>
        <w:t xml:space="preserve"> </w:t>
      </w:r>
      <w:r w:rsidR="00A62792">
        <w:rPr>
          <w:lang w:val="it-IT"/>
        </w:rPr>
        <w:t>ed intervento precoce (Dr.ssa Sara Mazzotti)</w:t>
      </w:r>
      <w:r w:rsidR="00000000" w:rsidRPr="003E35B8">
        <w:rPr>
          <w:lang w:val="it-IT"/>
        </w:rPr>
        <w:br/>
      </w:r>
      <w:r w:rsidR="003E187F" w:rsidRPr="003E187F">
        <w:rPr>
          <w:color w:val="4F81BD" w:themeColor="accent1"/>
          <w:lang w:val="it-IT"/>
        </w:rPr>
        <w:t>18:</w:t>
      </w:r>
      <w:r w:rsidR="003E187F">
        <w:rPr>
          <w:color w:val="4F81BD" w:themeColor="accent1"/>
          <w:lang w:val="it-IT"/>
        </w:rPr>
        <w:t>0</w:t>
      </w:r>
      <w:r w:rsidR="003E187F" w:rsidRPr="003E187F">
        <w:rPr>
          <w:color w:val="4F81BD" w:themeColor="accent1"/>
          <w:lang w:val="it-IT"/>
        </w:rPr>
        <w:t xml:space="preserve">0 Chiusura </w:t>
      </w:r>
      <w:r w:rsidR="003E187F">
        <w:rPr>
          <w:color w:val="4F81BD" w:themeColor="accent1"/>
          <w:lang w:val="it-IT"/>
        </w:rPr>
        <w:t>Giornata</w:t>
      </w:r>
    </w:p>
    <w:p w14:paraId="03244D26" w14:textId="4944F720" w:rsidR="007E1FA9" w:rsidRPr="003E187F" w:rsidRDefault="003E187F" w:rsidP="00A62792">
      <w:pPr>
        <w:rPr>
          <w:i/>
          <w:iCs/>
          <w:lang w:val="it-IT"/>
        </w:rPr>
      </w:pPr>
      <w:r w:rsidRPr="003E187F">
        <w:rPr>
          <w:i/>
          <w:iCs/>
          <w:lang w:val="it-IT"/>
        </w:rPr>
        <w:t xml:space="preserve">*intervento </w:t>
      </w:r>
      <w:r>
        <w:rPr>
          <w:i/>
          <w:iCs/>
          <w:lang w:val="it-IT"/>
        </w:rPr>
        <w:t>da remoto</w:t>
      </w:r>
    </w:p>
    <w:p w14:paraId="6F08BE1D" w14:textId="77777777" w:rsidR="001F136D" w:rsidRPr="003E35B8" w:rsidRDefault="00000000">
      <w:pPr>
        <w:pStyle w:val="Heading2"/>
        <w:rPr>
          <w:lang w:val="it-IT"/>
        </w:rPr>
      </w:pPr>
      <w:r w:rsidRPr="003E35B8">
        <w:rPr>
          <w:lang w:val="it-IT"/>
        </w:rPr>
        <w:t>9 MAGGIO 2026</w:t>
      </w:r>
    </w:p>
    <w:p w14:paraId="3D725F30" w14:textId="2EC3AA14" w:rsidR="001F136D" w:rsidRPr="003E187F" w:rsidRDefault="00000000">
      <w:pPr>
        <w:rPr>
          <w:color w:val="4F81BD" w:themeColor="accent1"/>
          <w:lang w:val="it-IT"/>
        </w:rPr>
      </w:pPr>
      <w:r w:rsidRPr="00A62792">
        <w:rPr>
          <w:color w:val="4F81BD" w:themeColor="accent1"/>
          <w:lang w:val="it-IT"/>
        </w:rPr>
        <w:t>08:00 – 08:30 Registrazione partecipanti</w:t>
      </w:r>
      <w:r w:rsidRPr="00A62792">
        <w:rPr>
          <w:color w:val="4F81BD" w:themeColor="accent1"/>
          <w:lang w:val="it-IT"/>
        </w:rPr>
        <w:br/>
      </w:r>
      <w:r w:rsidRPr="003E35B8">
        <w:rPr>
          <w:lang w:val="it-IT"/>
        </w:rPr>
        <w:t xml:space="preserve">08:30 – </w:t>
      </w:r>
      <w:r w:rsidR="00A62792">
        <w:rPr>
          <w:lang w:val="it-IT"/>
        </w:rPr>
        <w:t>09</w:t>
      </w:r>
      <w:r w:rsidRPr="003E35B8">
        <w:rPr>
          <w:lang w:val="it-IT"/>
        </w:rPr>
        <w:t>:</w:t>
      </w:r>
      <w:r w:rsidR="00A62792">
        <w:rPr>
          <w:lang w:val="it-IT"/>
        </w:rPr>
        <w:t>3</w:t>
      </w:r>
      <w:r w:rsidRPr="003E35B8">
        <w:rPr>
          <w:lang w:val="it-IT"/>
        </w:rPr>
        <w:t xml:space="preserve">0 </w:t>
      </w:r>
      <w:r w:rsidR="00A62792" w:rsidRPr="00A62792">
        <w:t>Ausili e ortesi: introduzione precoce nella PC</w:t>
      </w:r>
      <w:r w:rsidR="00A62792">
        <w:t xml:space="preserve"> (Dr.ssa Arianna Valeria Bai)</w:t>
      </w:r>
      <w:r w:rsidRPr="003E35B8">
        <w:rPr>
          <w:lang w:val="it-IT"/>
        </w:rPr>
        <w:br/>
      </w:r>
      <w:r w:rsidR="00A62792" w:rsidRPr="003E35B8">
        <w:rPr>
          <w:lang w:val="it-IT"/>
        </w:rPr>
        <w:t>0</w:t>
      </w:r>
      <w:r w:rsidR="00A62792">
        <w:rPr>
          <w:lang w:val="it-IT"/>
        </w:rPr>
        <w:t>9</w:t>
      </w:r>
      <w:r w:rsidR="00A62792" w:rsidRPr="003E35B8">
        <w:rPr>
          <w:lang w:val="it-IT"/>
        </w:rPr>
        <w:t xml:space="preserve">:30 – </w:t>
      </w:r>
      <w:r w:rsidR="00A62792">
        <w:rPr>
          <w:lang w:val="it-IT"/>
        </w:rPr>
        <w:t>11</w:t>
      </w:r>
      <w:r w:rsidR="00A62792" w:rsidRPr="003E35B8">
        <w:rPr>
          <w:lang w:val="it-IT"/>
        </w:rPr>
        <w:t>:</w:t>
      </w:r>
      <w:r w:rsidR="00A62792">
        <w:rPr>
          <w:lang w:val="it-IT"/>
        </w:rPr>
        <w:t>00</w:t>
      </w:r>
      <w:r w:rsidR="00A62792" w:rsidRPr="003E35B8">
        <w:rPr>
          <w:lang w:val="it-IT"/>
        </w:rPr>
        <w:t xml:space="preserve"> </w:t>
      </w:r>
      <w:r w:rsidR="00A62792" w:rsidRPr="00A62792">
        <w:t>Intervento precoce nel bambino con impariment bilaterale</w:t>
      </w:r>
      <w:r w:rsidR="00A62792" w:rsidRPr="00A62792">
        <w:t xml:space="preserve"> </w:t>
      </w:r>
      <w:r w:rsidR="00A62792">
        <w:t>(</w:t>
      </w:r>
      <w:r w:rsidR="00A62792">
        <w:t>Team SMILE</w:t>
      </w:r>
      <w:r w:rsidR="00A62792">
        <w:t>)</w:t>
      </w:r>
      <w:r w:rsidR="00A62792" w:rsidRPr="003E35B8">
        <w:rPr>
          <w:lang w:val="it-IT"/>
        </w:rPr>
        <w:br/>
      </w:r>
      <w:r w:rsidRPr="00A62792">
        <w:rPr>
          <w:color w:val="4F81BD" w:themeColor="accent1"/>
          <w:lang w:val="it-IT"/>
        </w:rPr>
        <w:t>11:</w:t>
      </w:r>
      <w:r w:rsidR="00A62792">
        <w:rPr>
          <w:color w:val="4F81BD" w:themeColor="accent1"/>
          <w:lang w:val="it-IT"/>
        </w:rPr>
        <w:t>00</w:t>
      </w:r>
      <w:r w:rsidRPr="00A62792">
        <w:rPr>
          <w:color w:val="4F81BD" w:themeColor="accent1"/>
          <w:lang w:val="it-IT"/>
        </w:rPr>
        <w:t xml:space="preserve"> – 11:</w:t>
      </w:r>
      <w:r w:rsidR="00A62792">
        <w:rPr>
          <w:color w:val="4F81BD" w:themeColor="accent1"/>
          <w:lang w:val="it-IT"/>
        </w:rPr>
        <w:t>15</w:t>
      </w:r>
      <w:r w:rsidRPr="00A62792">
        <w:rPr>
          <w:color w:val="4F81BD" w:themeColor="accent1"/>
          <w:lang w:val="it-IT"/>
        </w:rPr>
        <w:t xml:space="preserve"> Pausa caffè</w:t>
      </w:r>
      <w:r w:rsidRPr="00A62792">
        <w:rPr>
          <w:color w:val="4F81BD" w:themeColor="accent1"/>
          <w:lang w:val="it-IT"/>
        </w:rPr>
        <w:br/>
      </w:r>
      <w:r w:rsidR="00A62792">
        <w:rPr>
          <w:lang w:val="it-IT"/>
        </w:rPr>
        <w:t>11</w:t>
      </w:r>
      <w:r w:rsidR="00A62792" w:rsidRPr="003E35B8">
        <w:rPr>
          <w:lang w:val="it-IT"/>
        </w:rPr>
        <w:t>:</w:t>
      </w:r>
      <w:r w:rsidR="00A62792">
        <w:rPr>
          <w:lang w:val="it-IT"/>
        </w:rPr>
        <w:t>15</w:t>
      </w:r>
      <w:r w:rsidR="00A62792" w:rsidRPr="003E35B8">
        <w:rPr>
          <w:lang w:val="it-IT"/>
        </w:rPr>
        <w:t xml:space="preserve"> – </w:t>
      </w:r>
      <w:r w:rsidR="00A62792">
        <w:rPr>
          <w:lang w:val="it-IT"/>
        </w:rPr>
        <w:t>1</w:t>
      </w:r>
      <w:r w:rsidR="00A62792">
        <w:rPr>
          <w:lang w:val="it-IT"/>
        </w:rPr>
        <w:t>3</w:t>
      </w:r>
      <w:r w:rsidR="00A62792" w:rsidRPr="003E35B8">
        <w:rPr>
          <w:lang w:val="it-IT"/>
        </w:rPr>
        <w:t>:</w:t>
      </w:r>
      <w:r w:rsidR="00A62792">
        <w:rPr>
          <w:lang w:val="it-IT"/>
        </w:rPr>
        <w:t>00</w:t>
      </w:r>
      <w:r w:rsidR="00A62792" w:rsidRPr="003E35B8">
        <w:rPr>
          <w:lang w:val="it-IT"/>
        </w:rPr>
        <w:t xml:space="preserve"> </w:t>
      </w:r>
      <w:r w:rsidR="00A62792" w:rsidRPr="00A62792">
        <w:t xml:space="preserve">Intervento precoce nel bambino con impariment </w:t>
      </w:r>
      <w:r w:rsidR="00A62792">
        <w:t>unilaterale</w:t>
      </w:r>
      <w:r w:rsidR="00A62792" w:rsidRPr="00A62792">
        <w:t xml:space="preserve"> </w:t>
      </w:r>
      <w:r w:rsidR="00A62792">
        <w:t>(Team SMILE)</w:t>
      </w:r>
      <w:r w:rsidR="00A62792" w:rsidRPr="003E35B8">
        <w:rPr>
          <w:lang w:val="it-IT"/>
        </w:rPr>
        <w:br/>
      </w:r>
      <w:r w:rsidRPr="00A62792">
        <w:rPr>
          <w:color w:val="4F81BD" w:themeColor="accent1"/>
          <w:lang w:val="it-IT"/>
        </w:rPr>
        <w:t>13:00 – 14:00 Pausa pranzo</w:t>
      </w:r>
      <w:r w:rsidRPr="00A62792">
        <w:rPr>
          <w:color w:val="4F81BD" w:themeColor="accent1"/>
          <w:lang w:val="it-IT"/>
        </w:rPr>
        <w:br/>
      </w:r>
      <w:r w:rsidRPr="003E35B8">
        <w:rPr>
          <w:lang w:val="it-IT"/>
        </w:rPr>
        <w:t>1</w:t>
      </w:r>
      <w:r>
        <w:rPr>
          <w:lang w:val="it-IT"/>
        </w:rPr>
        <w:t>4</w:t>
      </w:r>
      <w:r w:rsidRPr="003E35B8">
        <w:rPr>
          <w:lang w:val="it-IT"/>
        </w:rPr>
        <w:t>:00 – 16:</w:t>
      </w:r>
      <w:r w:rsidR="00A62792">
        <w:rPr>
          <w:lang w:val="it-IT"/>
        </w:rPr>
        <w:t>00</w:t>
      </w:r>
      <w:r w:rsidRPr="003E35B8">
        <w:rPr>
          <w:lang w:val="it-IT"/>
        </w:rPr>
        <w:t xml:space="preserve"> </w:t>
      </w:r>
      <w:r w:rsidR="00A62792">
        <w:rPr>
          <w:lang w:val="it-IT"/>
        </w:rPr>
        <w:t>Dibattito guidato e casi clinici</w:t>
      </w:r>
      <w:r w:rsidRPr="003E35B8">
        <w:rPr>
          <w:lang w:val="it-IT"/>
        </w:rPr>
        <w:br/>
      </w:r>
      <w:r w:rsidRPr="00A62792">
        <w:rPr>
          <w:color w:val="4F81BD" w:themeColor="accent1"/>
          <w:lang w:val="it-IT"/>
        </w:rPr>
        <w:lastRenderedPageBreak/>
        <w:t>16:</w:t>
      </w:r>
      <w:r w:rsidR="00A62792" w:rsidRPr="00A62792">
        <w:rPr>
          <w:color w:val="4F81BD" w:themeColor="accent1"/>
          <w:lang w:val="it-IT"/>
        </w:rPr>
        <w:t>00</w:t>
      </w:r>
      <w:r w:rsidRPr="00A62792">
        <w:rPr>
          <w:color w:val="4F81BD" w:themeColor="accent1"/>
          <w:lang w:val="it-IT"/>
        </w:rPr>
        <w:t xml:space="preserve"> – 1</w:t>
      </w:r>
      <w:r w:rsidR="00A62792" w:rsidRPr="00A62792">
        <w:rPr>
          <w:color w:val="4F81BD" w:themeColor="accent1"/>
          <w:lang w:val="it-IT"/>
        </w:rPr>
        <w:t>6</w:t>
      </w:r>
      <w:r w:rsidRPr="00A62792">
        <w:rPr>
          <w:color w:val="4F81BD" w:themeColor="accent1"/>
          <w:lang w:val="it-IT"/>
        </w:rPr>
        <w:t>:</w:t>
      </w:r>
      <w:r w:rsidR="00A62792" w:rsidRPr="00A62792">
        <w:rPr>
          <w:color w:val="4F81BD" w:themeColor="accent1"/>
          <w:lang w:val="it-IT"/>
        </w:rPr>
        <w:t>15</w:t>
      </w:r>
      <w:r w:rsidRPr="00A62792">
        <w:rPr>
          <w:color w:val="4F81BD" w:themeColor="accent1"/>
          <w:lang w:val="it-IT"/>
        </w:rPr>
        <w:t xml:space="preserve"> Pausa caffè</w:t>
      </w:r>
      <w:r w:rsidRPr="00A62792">
        <w:rPr>
          <w:color w:val="4F81BD" w:themeColor="accent1"/>
          <w:lang w:val="it-IT"/>
        </w:rPr>
        <w:br/>
      </w:r>
      <w:r w:rsidRPr="003E35B8">
        <w:rPr>
          <w:lang w:val="it-IT"/>
        </w:rPr>
        <w:t>1</w:t>
      </w:r>
      <w:r w:rsidR="00A62792">
        <w:rPr>
          <w:lang w:val="it-IT"/>
        </w:rPr>
        <w:t>6</w:t>
      </w:r>
      <w:r w:rsidRPr="003E35B8">
        <w:rPr>
          <w:lang w:val="it-IT"/>
        </w:rPr>
        <w:t>:</w:t>
      </w:r>
      <w:r w:rsidR="00A62792">
        <w:rPr>
          <w:lang w:val="it-IT"/>
        </w:rPr>
        <w:t>15</w:t>
      </w:r>
      <w:r w:rsidRPr="003E35B8">
        <w:rPr>
          <w:lang w:val="it-IT"/>
        </w:rPr>
        <w:t xml:space="preserve"> – 18:00 </w:t>
      </w:r>
      <w:r w:rsidR="00A62792">
        <w:rPr>
          <w:lang w:val="it-IT"/>
        </w:rPr>
        <w:t>Conclusioni e discussione finale</w:t>
      </w:r>
      <w:r w:rsidRPr="003E35B8">
        <w:rPr>
          <w:lang w:val="it-IT"/>
        </w:rPr>
        <w:br/>
      </w:r>
      <w:r w:rsidRPr="003E187F">
        <w:rPr>
          <w:color w:val="000000" w:themeColor="text1"/>
          <w:lang w:val="it-IT"/>
        </w:rPr>
        <w:t>18:00 – 18:30 Valutazione apprendimento</w:t>
      </w:r>
      <w:r w:rsidRPr="003E187F">
        <w:rPr>
          <w:lang w:val="it-IT"/>
        </w:rPr>
        <w:br/>
      </w:r>
      <w:r w:rsidR="003E187F" w:rsidRPr="003E187F">
        <w:rPr>
          <w:color w:val="4F81BD" w:themeColor="accent1"/>
          <w:lang w:val="it-IT"/>
        </w:rPr>
        <w:t>18:30 Chiusura Corso</w:t>
      </w:r>
    </w:p>
    <w:p w14:paraId="67BA89A1" w14:textId="77777777" w:rsidR="001F136D" w:rsidRPr="003E35B8" w:rsidRDefault="00000000">
      <w:pPr>
        <w:pStyle w:val="Heading1"/>
        <w:rPr>
          <w:lang w:val="it-IT"/>
        </w:rPr>
      </w:pPr>
      <w:r w:rsidRPr="003E35B8">
        <w:rPr>
          <w:lang w:val="it-IT"/>
        </w:rPr>
        <w:t>ORGANIZZAZIONE</w:t>
      </w:r>
    </w:p>
    <w:p w14:paraId="7A3ED37B" w14:textId="77777777" w:rsidR="001F136D" w:rsidRPr="003E35B8" w:rsidRDefault="00000000">
      <w:pPr>
        <w:rPr>
          <w:lang w:val="it-IT"/>
        </w:rPr>
      </w:pPr>
      <w:r w:rsidRPr="003E35B8">
        <w:rPr>
          <w:lang w:val="it-IT"/>
        </w:rPr>
        <w:t>Responsabile scientifico: Dott.ssa Salvatorica Manca</w:t>
      </w:r>
      <w:r w:rsidRPr="003E35B8">
        <w:rPr>
          <w:lang w:val="it-IT"/>
        </w:rPr>
        <w:br/>
        <w:t>Tutor: Dott.ssa Angela Dore</w:t>
      </w:r>
      <w:r w:rsidRPr="003E35B8">
        <w:rPr>
          <w:lang w:val="it-IT"/>
        </w:rPr>
        <w:br/>
        <w:t>Segreteria organizzativa: ARES – Dott.ssa Anna Maria Andolfi</w:t>
      </w:r>
      <w:r w:rsidRPr="003E35B8">
        <w:rPr>
          <w:lang w:val="it-IT"/>
        </w:rPr>
        <w:br/>
        <w:t>Servizio formazione ASL: Dott.</w:t>
      </w:r>
      <w:r>
        <w:rPr>
          <w:lang w:val="it-IT"/>
        </w:rPr>
        <w:t xml:space="preserve"> Salvatore</w:t>
      </w:r>
      <w:r w:rsidRPr="003E35B8">
        <w:rPr>
          <w:lang w:val="it-IT"/>
        </w:rPr>
        <w:t xml:space="preserve"> Taglia</w:t>
      </w:r>
      <w:r>
        <w:rPr>
          <w:lang w:val="it-IT"/>
        </w:rPr>
        <w:t>f</w:t>
      </w:r>
      <w:r w:rsidRPr="003E35B8">
        <w:rPr>
          <w:lang w:val="it-IT"/>
        </w:rPr>
        <w:t>ico, Dott.ssa Carla Delrio</w:t>
      </w:r>
      <w:r w:rsidRPr="003E35B8">
        <w:rPr>
          <w:lang w:val="it-IT"/>
        </w:rPr>
        <w:br/>
        <w:t>Destinatari: Professioni accreditate ECM</w:t>
      </w:r>
      <w:r w:rsidRPr="003E35B8">
        <w:rPr>
          <w:lang w:val="it-IT"/>
        </w:rPr>
        <w:br/>
      </w:r>
    </w:p>
    <w:sectPr w:rsidR="001F136D" w:rsidRPr="003E35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348D4" w14:textId="77777777" w:rsidR="00141B57" w:rsidRDefault="00141B57">
      <w:r>
        <w:separator/>
      </w:r>
    </w:p>
  </w:endnote>
  <w:endnote w:type="continuationSeparator" w:id="0">
    <w:p w14:paraId="3D743807" w14:textId="77777777" w:rsidR="00141B57" w:rsidRDefault="0014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B1295" w14:textId="77777777" w:rsidR="00141B57" w:rsidRDefault="00141B57">
      <w:r>
        <w:separator/>
      </w:r>
    </w:p>
  </w:footnote>
  <w:footnote w:type="continuationSeparator" w:id="0">
    <w:p w14:paraId="4400A65C" w14:textId="77777777" w:rsidR="00141B57" w:rsidRDefault="00141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570039586">
    <w:abstractNumId w:val="5"/>
  </w:num>
  <w:num w:numId="2" w16cid:durableId="399520413">
    <w:abstractNumId w:val="3"/>
  </w:num>
  <w:num w:numId="3" w16cid:durableId="1296637723">
    <w:abstractNumId w:val="2"/>
  </w:num>
  <w:num w:numId="4" w16cid:durableId="1444225759">
    <w:abstractNumId w:val="4"/>
  </w:num>
  <w:num w:numId="5" w16cid:durableId="1253012097">
    <w:abstractNumId w:val="1"/>
  </w:num>
  <w:num w:numId="6" w16cid:durableId="39918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256E"/>
    <w:rsid w:val="00141B57"/>
    <w:rsid w:val="0015074B"/>
    <w:rsid w:val="001F136D"/>
    <w:rsid w:val="0029639D"/>
    <w:rsid w:val="00326F90"/>
    <w:rsid w:val="003E187F"/>
    <w:rsid w:val="003E35B8"/>
    <w:rsid w:val="006C1513"/>
    <w:rsid w:val="007E1FA9"/>
    <w:rsid w:val="00A62792"/>
    <w:rsid w:val="00AA1D8D"/>
    <w:rsid w:val="00B215FC"/>
    <w:rsid w:val="00B47730"/>
    <w:rsid w:val="00CB0664"/>
    <w:rsid w:val="00FC693F"/>
    <w:rsid w:val="23BB4C2C"/>
    <w:rsid w:val="460B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6DD2D20E"/>
  <w14:defaultImageDpi w14:val="300"/>
  <w15:docId w15:val="{2010467B-1E3C-AE40-955E-083DEB27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 w:qFormat="1"/>
    <w:lsdException w:name="Medium Grid 2" w:uiPriority="68"/>
    <w:lsdException w:name="Medium Grid 3" w:uiPriority="69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 w:qFormat="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 w:qFormat="1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 w:qFormat="1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 w:qFormat="1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 w:qFormat="1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79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4061" w:themeColor="accent1" w:themeShade="80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qFormat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qFormat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">
    <w:name w:val="List"/>
    <w:basedOn w:val="Normal"/>
    <w:uiPriority w:val="99"/>
    <w:unhideWhenUsed/>
    <w:qFormat/>
    <w:pPr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2">
    <w:name w:val="List 2"/>
    <w:basedOn w:val="Normal"/>
    <w:uiPriority w:val="99"/>
    <w:unhideWhenUsed/>
    <w:qFormat/>
    <w:pPr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3">
    <w:name w:val="List 3"/>
    <w:basedOn w:val="Normal"/>
    <w:uiPriority w:val="99"/>
    <w:unhideWhenUsed/>
    <w:qFormat/>
    <w:pPr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Bullet2">
    <w:name w:val="List Bullet 2"/>
    <w:basedOn w:val="Normal"/>
    <w:uiPriority w:val="99"/>
    <w:unhideWhenUsed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Bullet3">
    <w:name w:val="List Bullet 3"/>
    <w:basedOn w:val="Normal"/>
    <w:uiPriority w:val="99"/>
    <w:unhideWhenUsed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Continue">
    <w:name w:val="List Continue"/>
    <w:basedOn w:val="Normal"/>
    <w:uiPriority w:val="99"/>
    <w:unhideWhenUsed/>
    <w:qFormat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Continue2">
    <w:name w:val="List Continue 2"/>
    <w:basedOn w:val="Normal"/>
    <w:uiPriority w:val="99"/>
    <w:unhideWhenUsed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Continue3">
    <w:name w:val="List Continue 3"/>
    <w:basedOn w:val="Normal"/>
    <w:uiPriority w:val="99"/>
    <w:unhideWhenUsed/>
    <w:qFormat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Number">
    <w:name w:val="List Number"/>
    <w:basedOn w:val="Normal"/>
    <w:uiPriority w:val="99"/>
    <w:unhideWhenUsed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Number2">
    <w:name w:val="List Number 2"/>
    <w:basedOn w:val="Normal"/>
    <w:uiPriority w:val="99"/>
    <w:unhideWhenUsed/>
    <w:pPr>
      <w:numPr>
        <w:numId w:val="5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Number3">
    <w:name w:val="List Number 3"/>
    <w:basedOn w:val="Normal"/>
    <w:uiPriority w:val="99"/>
    <w:unhideWhenUsed/>
    <w:qFormat/>
    <w:pPr>
      <w:numPr>
        <w:numId w:val="6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MacroText">
    <w:name w:val="macro"/>
    <w:link w:val="MacroText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qFormat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qFormat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qFormat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qFormat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qFormat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qFormat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qFormat/>
  </w:style>
  <w:style w:type="character" w:customStyle="1" w:styleId="BodyText2Char">
    <w:name w:val="Body Text 2 Char"/>
    <w:basedOn w:val="DefaultParagraphFont"/>
    <w:link w:val="BodyText2"/>
    <w:uiPriority w:val="99"/>
  </w:style>
  <w:style w:type="character" w:customStyle="1" w:styleId="BodyText3Char">
    <w:name w:val="Body Text 3 Char"/>
    <w:basedOn w:val="DefaultParagraphFont"/>
    <w:link w:val="BodyText3"/>
    <w:uiPriority w:val="99"/>
    <w:qFormat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7F7F7F" w:themeColor="text1" w:themeTint="80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3416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Andrea Guzzetta</cp:lastModifiedBy>
  <cp:revision>2</cp:revision>
  <dcterms:created xsi:type="dcterms:W3CDTF">2026-04-23T15:56:00Z</dcterms:created>
  <dcterms:modified xsi:type="dcterms:W3CDTF">2026-04-23T15:56:00Z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eyJoZGlkIjoiNTAyMjYzZDk4NWRjODZhNzcwNGMzNWI4MTJkNzNmYjYiLCJ1c2VySWQiOiIyMDc5MDU2MzQ0OTQ0In0=</vt:lpwstr>
  </property>
  <property fmtid="{D5CDD505-2E9C-101B-9397-08002B2CF9AE}" pid="3" name="KSOProductBuildVer">
    <vt:lpwstr>1033-12.1.0.25242</vt:lpwstr>
  </property>
  <property fmtid="{D5CDD505-2E9C-101B-9397-08002B2CF9AE}" pid="4" name="ICV">
    <vt:lpwstr>72466C7E20974D0EAAA54B5C54B3E4DE_13</vt:lpwstr>
  </property>
</Properties>
</file>